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c897" w14:textId="b0ac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2025 жылғы 18 маусымдағы № а-5/91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"Жақсы ауданының елді мекендерінде салық салу объектісінің орналасуын ескеретін аймаққа бөлу коэффициенттерін бекіту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а-10/231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26301 болып тіркелген), "Жақсы ауданының елді мекендерінде салық салу объектісінің орналасуын ескеретін аймаққа бөлу коэффициенттерін бекіту туралы" Жақсы ауданы әкімдігінің 2021 жылғы 31 желтоқсандағы № а-10/231 қаулысына өзгеріс енгізу туралы" 2023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а-5/112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8583-03 болып тіркелген) Жақсы ауданы әкімдігінің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2026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А.Қадыралина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корпорациясы"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емес акционерлік қоғамының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филиалы Жақсы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Б.Балғынова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""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Т.Коваленко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""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атындағы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Жакупов атындағы көшесі 82 үй (№1 пәтер кадастрлық нөмірі: 01-278-002-038,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пәтер кадастрлық нөмірі: 01-278-002-321,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пәтер кадастрлық нөмірі : 01-278-002-206)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73 үй (кадастрлық нөмірі:01-278-002-1401), 77 үй (кадастрлық нөмірі:01-278-002-1317)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Молдагулова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Жакупов атындағы көшесі (82 үйді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(73, 77 үйлерін қоспағанда)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атындағы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ауылдық елді мекендерінде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округі, Энергетиктер көшесі №1 үй, №2 үй (кондоминиум объектілері)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