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e050c" w14:textId="c0e05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"Мөлшерлеме мөлшерін төмендету туралы" Жарқайың аудандық мәслихатының 2023 жылғы 26 наурыздағы № 8С-24/3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30 желтоқсандағы № 8C-64/2 шешімі. Қазақстан Республикасының Әділет министрлігінде 2025 жылғы 30 желтоқсанда № 37737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2-тармағымен.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"Мөлшерлеме мөлшерін төмендету туралы" Жарқайың аудандық мәслихатының 2023 жылғы 26 наурыздағы № 8С-24/3 (нормативтік құқықтық актілерді мемлекеттік тіркеу тізілімінде № 8723-03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