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853e" w14:textId="2248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арнаулы әлеуметтік қызметтер көрсетуге тарифтері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2025 жылғы 18 желтоқсандағы № А-12/356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Премьер – Министрінің орынбасары - Қазақстан Республикасы Еңбек және халықты әлеуметтік қорғау министрінің 2023 жылғы 30 маусымдағы № 281 "Арнаулы әлеуметтік қызметтердің тарифтерін қалыптастыру қағидалары мен әдістемелерін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32987 тіркелген) сәйкес, Жарқайың ауданының әкімдігіҚАУЛЫ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 жылға арнаулы әлеуметтік қызметтер көрсетудің тарифтері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"Жарқайың ауданының жұмыспен қамту және әлеуметтік бағдарламалар бөлімі" мемлекеттік мекемесі Қазақстан Республикасының заңнамасымен бекітілген тәртібі бойынша бекітілген бюджеттің аясында қызметтердің уақтылы қаржыландыруды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Жарқайың ауданы әкімінің бақылаушы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А-12/356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қызметті алушыға көрсетілетін арнаулы әлеуметтік қызметтерге жан басына шаққандағы тариф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алушылардың түрлері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 қызмет алушының тарифі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белгі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алушының жағдайы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болу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13 392,82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3 542.4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