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63e" w14:textId="617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елді мекендерінде салық салу объектісінің орналасуын ескеретін аймаққа бөлу коэффициенттерін бекіту туралы" Жарқайың ауданы әкімдігінің 2024 жылғы 27 қарашадағы № А-11/388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2025 жылғы 19 қарашадағы № А-11/343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ауданының елді мекендерінде салық салу объектісінің орналасуын ескеретін аймаққа бөлу коэффициенттерін бекіту туралы" Жарқайың ауданы әкімдігінің 2024 жылғы 27 қарашадағы № А-11/388 (нормативтік құқықтық актілерді мемлекеттік тіркеу тізілімінде № 8859-03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Салық кодексінің 600-бабының 6-тармағына сәйкес Жарқайың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Жарқайың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