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84e7" w14:textId="51c8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 орындалуы тиіс қоғамдық жұмыстардың түрлері мен ұйымдардың тізімін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2025 жылғы 1 қазандағы № А-10/289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жұмыстардың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жұмыстар орындалуы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"Жарқайың ауданының жұмыспен қамту және әлеуметтік бағдарламалар бөлімі" мемлекеттік мекемесі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әкімшілік жазаға тартылған адамдардың қоғамдық жұмыстарды орындауын ұйымдастыру жөнінде шаралар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Жарқайың ауданы әкімінің орынбасары А.О. Әбеноваға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Аумақтарды, көшелер мен алаңдарды абаттандыру, тазалау және көгалдандыру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 кесу, бұтақтарды кесу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Ағаштардың, бұталардың және гүл көшеттерінің көшеттерін отырғызу және жұлу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аялдамаларының аумақтарын абаттандыру және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 мен өту жолдарын абаттандыру кезіндегі қосалқы 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абаттандыру элементтерін бояу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техникасына қол жетпейтін жерлерде жол жабындарын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қардан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кәсіптік даярлауды талап етпейтін басқа да жұмыс түрлері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А-10/289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орындалуы тиіс ұйымдардың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"Державин қаласы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ауданының Бірсуат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 Уәлихан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 Гастелло ауылының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ауданының Далабай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 Жаңадала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 Костычево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 Құмсуат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ауданының Львов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 Нахимов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 Отрадный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ауданының Пригород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ауданының Пятигор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ауданының Тассуат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ауданының Тасөткел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 Үшқарасу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"Жарқайың ауданының Шойындыкөл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ауданының "Тұрғын ұй коммуналдық шаруашылығы, жолаушылар көлігі, автомобиль жолдары және тұрғын – үй инспекциясы бөлімінің жанындағы Коммунсервис" шаруашылық жүргізу құқығындағы мемлекеттік коммуналдық кәсіпорыны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