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b819" w14:textId="dcab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2025 жылғы 19 желтоқсандағы № 8С-62/2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10-тармағымен.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91-бабы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арналған аудандық бюджет келесі көлемдерде бекітілсін:</w:t>
      </w:r>
    </w:p>
    <w:bookmarkEnd w:id="1"/>
    <w:p>
      <w:pPr>
        <w:spacing w:after="0"/>
        <w:ind w:left="0"/>
        <w:jc w:val="both"/>
      </w:pPr>
      <w:r>
        <w:rPr>
          <w:rFonts w:ascii="Times New Roman"/>
          <w:b w:val="false"/>
          <w:i w:val="false"/>
          <w:color w:val="000000"/>
          <w:sz w:val="28"/>
        </w:rPr>
        <w:t>
      1) кірістер - 3 055 712,2 мың теңге, оның ішінде:</w:t>
      </w:r>
    </w:p>
    <w:p>
      <w:pPr>
        <w:spacing w:after="0"/>
        <w:ind w:left="0"/>
        <w:jc w:val="both"/>
      </w:pPr>
      <w:r>
        <w:rPr>
          <w:rFonts w:ascii="Times New Roman"/>
          <w:b w:val="false"/>
          <w:i w:val="false"/>
          <w:color w:val="000000"/>
          <w:sz w:val="28"/>
        </w:rPr>
        <w:t>
      салықтық түсімдер - 1 560 514,0 мың теңге;</w:t>
      </w:r>
    </w:p>
    <w:p>
      <w:pPr>
        <w:spacing w:after="0"/>
        <w:ind w:left="0"/>
        <w:jc w:val="both"/>
      </w:pPr>
      <w:r>
        <w:rPr>
          <w:rFonts w:ascii="Times New Roman"/>
          <w:b w:val="false"/>
          <w:i w:val="false"/>
          <w:color w:val="000000"/>
          <w:sz w:val="28"/>
        </w:rPr>
        <w:t>
      салықтық емес түсімдер - 13 021,0 мың теңге;</w:t>
      </w:r>
    </w:p>
    <w:p>
      <w:pPr>
        <w:spacing w:after="0"/>
        <w:ind w:left="0"/>
        <w:jc w:val="both"/>
      </w:pPr>
      <w:r>
        <w:rPr>
          <w:rFonts w:ascii="Times New Roman"/>
          <w:b w:val="false"/>
          <w:i w:val="false"/>
          <w:color w:val="000000"/>
          <w:sz w:val="28"/>
        </w:rPr>
        <w:t>
      негізгі капиталды сатудан түсетін түсімдер - 25 000,0 мың теңге;</w:t>
      </w:r>
    </w:p>
    <w:p>
      <w:pPr>
        <w:spacing w:after="0"/>
        <w:ind w:left="0"/>
        <w:jc w:val="both"/>
      </w:pPr>
      <w:r>
        <w:rPr>
          <w:rFonts w:ascii="Times New Roman"/>
          <w:b w:val="false"/>
          <w:i w:val="false"/>
          <w:color w:val="000000"/>
          <w:sz w:val="28"/>
        </w:rPr>
        <w:t>
      трансферттер түсімдері - 1 457 177,2 мың теңге;</w:t>
      </w:r>
    </w:p>
    <w:p>
      <w:pPr>
        <w:spacing w:after="0"/>
        <w:ind w:left="0"/>
        <w:jc w:val="both"/>
      </w:pPr>
      <w:r>
        <w:rPr>
          <w:rFonts w:ascii="Times New Roman"/>
          <w:b w:val="false"/>
          <w:i w:val="false"/>
          <w:color w:val="000000"/>
          <w:sz w:val="28"/>
        </w:rPr>
        <w:t>
      2) шығындар - 2 916 535,7 мың теңге;</w:t>
      </w:r>
    </w:p>
    <w:p>
      <w:pPr>
        <w:spacing w:after="0"/>
        <w:ind w:left="0"/>
        <w:jc w:val="both"/>
      </w:pPr>
      <w:r>
        <w:rPr>
          <w:rFonts w:ascii="Times New Roman"/>
          <w:b w:val="false"/>
          <w:i w:val="false"/>
          <w:color w:val="000000"/>
          <w:sz w:val="28"/>
        </w:rPr>
        <w:t>
      3) таза бюджеттік кредит беру - 5 779,0 мың теңге, оның ішінде:</w:t>
      </w:r>
    </w:p>
    <w:p>
      <w:pPr>
        <w:spacing w:after="0"/>
        <w:ind w:left="0"/>
        <w:jc w:val="both"/>
      </w:pPr>
      <w:r>
        <w:rPr>
          <w:rFonts w:ascii="Times New Roman"/>
          <w:b w:val="false"/>
          <w:i w:val="false"/>
          <w:color w:val="000000"/>
          <w:sz w:val="28"/>
        </w:rPr>
        <w:t>
      бюджеттік кредиттер - 8 650,0 мың теңге;</w:t>
      </w:r>
    </w:p>
    <w:p>
      <w:pPr>
        <w:spacing w:after="0"/>
        <w:ind w:left="0"/>
        <w:jc w:val="both"/>
      </w:pPr>
      <w:r>
        <w:rPr>
          <w:rFonts w:ascii="Times New Roman"/>
          <w:b w:val="false"/>
          <w:i w:val="false"/>
          <w:color w:val="000000"/>
          <w:sz w:val="28"/>
        </w:rPr>
        <w:t>
      бюджеттік кредиттерді өтеу - 2 871,0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- 133 397,5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(-133 397,5)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12.05.2026 </w:t>
      </w:r>
      <w:r>
        <w:rPr>
          <w:rFonts w:ascii="Times New Roman"/>
          <w:b w:val="false"/>
          <w:i w:val="false"/>
          <w:color w:val="000000"/>
          <w:sz w:val="28"/>
        </w:rPr>
        <w:t>№ 8С-67/2</w:t>
      </w:r>
      <w:r>
        <w:rPr>
          <w:rFonts w:ascii="Times New Roman"/>
          <w:b w:val="false"/>
          <w:i w:val="false"/>
          <w:color w:val="ff0000"/>
          <w:sz w:val="28"/>
        </w:rPr>
        <w:t xml:space="preserve"> (01.01.2026 бастап қолданысқа енгiзiледi)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2026 жылға арналған аудандық бюджетте 2026 жылға арналған облыстық бюджеттен субвенция 769 357,0 мың теңге сомасында көзделгені ескерілсін.</w:t>
      </w:r>
    </w:p>
    <w:bookmarkEnd w:id="2"/>
    <w:bookmarkStart w:name="z4" w:id="3"/>
    <w:p>
      <w:pPr>
        <w:spacing w:after="0"/>
        <w:ind w:left="0"/>
        <w:jc w:val="both"/>
      </w:pPr>
      <w:r>
        <w:rPr>
          <w:rFonts w:ascii="Times New Roman"/>
          <w:b w:val="false"/>
          <w:i w:val="false"/>
          <w:color w:val="000000"/>
          <w:sz w:val="28"/>
        </w:rPr>
        <w:t xml:space="preserve">
      3. 2026-2028 жылдарға арналған Державин қаласының, ауылдық округтер мен ауылдардың аудандары мен бюджеттері арасындағы жалпы трансферттердің (бюджеттік субвенциялардың) көлемі </w:t>
      </w:r>
      <w:r>
        <w:rPr>
          <w:rFonts w:ascii="Times New Roman"/>
          <w:b w:val="false"/>
          <w:i w:val="false"/>
          <w:color w:val="000000"/>
          <w:sz w:val="28"/>
        </w:rPr>
        <w:t>4-қосымшаға</w:t>
      </w:r>
      <w:r>
        <w:rPr>
          <w:rFonts w:ascii="Times New Roman"/>
          <w:b w:val="false"/>
          <w:i w:val="false"/>
          <w:color w:val="000000"/>
          <w:sz w:val="28"/>
        </w:rPr>
        <w:t xml:space="preserve"> сәйкес, оның ішінде</w:t>
      </w:r>
    </w:p>
    <w:bookmarkEnd w:id="3"/>
    <w:p>
      <w:pPr>
        <w:spacing w:after="0"/>
        <w:ind w:left="0"/>
        <w:jc w:val="both"/>
      </w:pPr>
      <w:r>
        <w:rPr>
          <w:rFonts w:ascii="Times New Roman"/>
          <w:b w:val="false"/>
          <w:i w:val="false"/>
          <w:color w:val="000000"/>
          <w:sz w:val="28"/>
        </w:rPr>
        <w:t>
      2026 жылға - 45 608,0 мың теңге;</w:t>
      </w:r>
    </w:p>
    <w:p>
      <w:pPr>
        <w:spacing w:after="0"/>
        <w:ind w:left="0"/>
        <w:jc w:val="both"/>
      </w:pPr>
      <w:r>
        <w:rPr>
          <w:rFonts w:ascii="Times New Roman"/>
          <w:b w:val="false"/>
          <w:i w:val="false"/>
          <w:color w:val="000000"/>
          <w:sz w:val="28"/>
        </w:rPr>
        <w:t>
      2027 жылға - 51 248,0 мың теңге;</w:t>
      </w:r>
    </w:p>
    <w:p>
      <w:pPr>
        <w:spacing w:after="0"/>
        <w:ind w:left="0"/>
        <w:jc w:val="both"/>
      </w:pPr>
      <w:r>
        <w:rPr>
          <w:rFonts w:ascii="Times New Roman"/>
          <w:b w:val="false"/>
          <w:i w:val="false"/>
          <w:color w:val="000000"/>
          <w:sz w:val="28"/>
        </w:rPr>
        <w:t>
      2028 жылға - 50 804,0 мың теңге.</w:t>
      </w:r>
    </w:p>
    <w:bookmarkStart w:name="z5" w:id="4"/>
    <w:p>
      <w:pPr>
        <w:spacing w:after="0"/>
        <w:ind w:left="0"/>
        <w:jc w:val="both"/>
      </w:pPr>
      <w:r>
        <w:rPr>
          <w:rFonts w:ascii="Times New Roman"/>
          <w:b w:val="false"/>
          <w:i w:val="false"/>
          <w:color w:val="000000"/>
          <w:sz w:val="28"/>
        </w:rPr>
        <w:t>
      4. 2026 жылға арналған ауылдық округтер мен ауылдардың бюджет шығыстарының құрамына төменгі бюджеттерге 396 719,0 мың теңге сомасында нысаналы ағымдағы трансферттер, оның ішінде аудандық маңызы бар қала, ауыл, кент, ауылдық округ әкімінің қызметін қамтамасыз ету бойынша қызметтерге бөлінгенін ескеру қажет:</w:t>
      </w:r>
    </w:p>
    <w:bookmarkEnd w:id="4"/>
    <w:p>
      <w:pPr>
        <w:spacing w:after="0"/>
        <w:ind w:left="0"/>
        <w:jc w:val="both"/>
      </w:pPr>
      <w:r>
        <w:rPr>
          <w:rFonts w:ascii="Times New Roman"/>
          <w:b w:val="false"/>
          <w:i w:val="false"/>
          <w:color w:val="000000"/>
          <w:sz w:val="28"/>
        </w:rPr>
        <w:t>
      Уәлихан ауылдық округіне - 30 864,0 мың теңге;</w:t>
      </w:r>
    </w:p>
    <w:p>
      <w:pPr>
        <w:spacing w:after="0"/>
        <w:ind w:left="0"/>
        <w:jc w:val="both"/>
      </w:pPr>
      <w:r>
        <w:rPr>
          <w:rFonts w:ascii="Times New Roman"/>
          <w:b w:val="false"/>
          <w:i w:val="false"/>
          <w:color w:val="000000"/>
          <w:sz w:val="28"/>
        </w:rPr>
        <w:t>
      Костычево ауылдық округіне - 32 524,0 мың теңге;</w:t>
      </w:r>
    </w:p>
    <w:p>
      <w:pPr>
        <w:spacing w:after="0"/>
        <w:ind w:left="0"/>
        <w:jc w:val="both"/>
      </w:pPr>
      <w:r>
        <w:rPr>
          <w:rFonts w:ascii="Times New Roman"/>
          <w:b w:val="false"/>
          <w:i w:val="false"/>
          <w:color w:val="000000"/>
          <w:sz w:val="28"/>
        </w:rPr>
        <w:t>
      Нахимов ауылдық округіне - 22 645,0 мың теңге;</w:t>
      </w:r>
    </w:p>
    <w:p>
      <w:pPr>
        <w:spacing w:after="0"/>
        <w:ind w:left="0"/>
        <w:jc w:val="both"/>
      </w:pPr>
      <w:r>
        <w:rPr>
          <w:rFonts w:ascii="Times New Roman"/>
          <w:b w:val="false"/>
          <w:i w:val="false"/>
          <w:color w:val="000000"/>
          <w:sz w:val="28"/>
        </w:rPr>
        <w:t>
      Отрадный ауылдық округіне - 26 352,0 мың теңге;</w:t>
      </w:r>
    </w:p>
    <w:p>
      <w:pPr>
        <w:spacing w:after="0"/>
        <w:ind w:left="0"/>
        <w:jc w:val="both"/>
      </w:pPr>
      <w:r>
        <w:rPr>
          <w:rFonts w:ascii="Times New Roman"/>
          <w:b w:val="false"/>
          <w:i w:val="false"/>
          <w:color w:val="000000"/>
          <w:sz w:val="28"/>
        </w:rPr>
        <w:t>
      Жаңадала ауылдық округіне - 45 972,0 мың теңге;</w:t>
      </w:r>
    </w:p>
    <w:p>
      <w:pPr>
        <w:spacing w:after="0"/>
        <w:ind w:left="0"/>
        <w:jc w:val="both"/>
      </w:pPr>
      <w:r>
        <w:rPr>
          <w:rFonts w:ascii="Times New Roman"/>
          <w:b w:val="false"/>
          <w:i w:val="false"/>
          <w:color w:val="000000"/>
          <w:sz w:val="28"/>
        </w:rPr>
        <w:t>
      Бірсуат ауылына - 20 310,0 мың теңге;</w:t>
      </w:r>
    </w:p>
    <w:p>
      <w:pPr>
        <w:spacing w:after="0"/>
        <w:ind w:left="0"/>
        <w:jc w:val="both"/>
      </w:pPr>
      <w:r>
        <w:rPr>
          <w:rFonts w:ascii="Times New Roman"/>
          <w:b w:val="false"/>
          <w:i w:val="false"/>
          <w:color w:val="000000"/>
          <w:sz w:val="28"/>
        </w:rPr>
        <w:t>
      Гастелло ауылына - 23 791,0 мың теңге;</w:t>
      </w:r>
    </w:p>
    <w:p>
      <w:pPr>
        <w:spacing w:after="0"/>
        <w:ind w:left="0"/>
        <w:jc w:val="both"/>
      </w:pPr>
      <w:r>
        <w:rPr>
          <w:rFonts w:ascii="Times New Roman"/>
          <w:b w:val="false"/>
          <w:i w:val="false"/>
          <w:color w:val="000000"/>
          <w:sz w:val="28"/>
        </w:rPr>
        <w:t>
      Далабай ауылына - 23 257,0 мың теңге;</w:t>
      </w:r>
    </w:p>
    <w:p>
      <w:pPr>
        <w:spacing w:after="0"/>
        <w:ind w:left="0"/>
        <w:jc w:val="both"/>
      </w:pPr>
      <w:r>
        <w:rPr>
          <w:rFonts w:ascii="Times New Roman"/>
          <w:b w:val="false"/>
          <w:i w:val="false"/>
          <w:color w:val="000000"/>
          <w:sz w:val="28"/>
        </w:rPr>
        <w:t>
      Құмсуат ауылына - 20 030,0 мың теңге;</w:t>
      </w:r>
    </w:p>
    <w:p>
      <w:pPr>
        <w:spacing w:after="0"/>
        <w:ind w:left="0"/>
        <w:jc w:val="both"/>
      </w:pPr>
      <w:r>
        <w:rPr>
          <w:rFonts w:ascii="Times New Roman"/>
          <w:b w:val="false"/>
          <w:i w:val="false"/>
          <w:color w:val="000000"/>
          <w:sz w:val="28"/>
        </w:rPr>
        <w:t>
      Львов ауылына - 20 392,0 мың теңге;</w:t>
      </w:r>
    </w:p>
    <w:p>
      <w:pPr>
        <w:spacing w:after="0"/>
        <w:ind w:left="0"/>
        <w:jc w:val="both"/>
      </w:pPr>
      <w:r>
        <w:rPr>
          <w:rFonts w:ascii="Times New Roman"/>
          <w:b w:val="false"/>
          <w:i w:val="false"/>
          <w:color w:val="000000"/>
          <w:sz w:val="28"/>
        </w:rPr>
        <w:t>
      Пригород ауылына - 25 368,0 мың теңге;</w:t>
      </w:r>
    </w:p>
    <w:p>
      <w:pPr>
        <w:spacing w:after="0"/>
        <w:ind w:left="0"/>
        <w:jc w:val="both"/>
      </w:pPr>
      <w:r>
        <w:rPr>
          <w:rFonts w:ascii="Times New Roman"/>
          <w:b w:val="false"/>
          <w:i w:val="false"/>
          <w:color w:val="000000"/>
          <w:sz w:val="28"/>
        </w:rPr>
        <w:t>
      Пятигор ауылына - 23 520,0 мың теңге;</w:t>
      </w:r>
    </w:p>
    <w:p>
      <w:pPr>
        <w:spacing w:after="0"/>
        <w:ind w:left="0"/>
        <w:jc w:val="both"/>
      </w:pPr>
      <w:r>
        <w:rPr>
          <w:rFonts w:ascii="Times New Roman"/>
          <w:b w:val="false"/>
          <w:i w:val="false"/>
          <w:color w:val="000000"/>
          <w:sz w:val="28"/>
        </w:rPr>
        <w:t>
      Тасөткел ауылына - 20 540,0 мың теңге;</w:t>
      </w:r>
    </w:p>
    <w:p>
      <w:pPr>
        <w:spacing w:after="0"/>
        <w:ind w:left="0"/>
        <w:jc w:val="both"/>
      </w:pPr>
      <w:r>
        <w:rPr>
          <w:rFonts w:ascii="Times New Roman"/>
          <w:b w:val="false"/>
          <w:i w:val="false"/>
          <w:color w:val="000000"/>
          <w:sz w:val="28"/>
        </w:rPr>
        <w:t>
      Тассуат ауылына - 19 683,0 мың теңге;</w:t>
      </w:r>
    </w:p>
    <w:p>
      <w:pPr>
        <w:spacing w:after="0"/>
        <w:ind w:left="0"/>
        <w:jc w:val="both"/>
      </w:pPr>
      <w:r>
        <w:rPr>
          <w:rFonts w:ascii="Times New Roman"/>
          <w:b w:val="false"/>
          <w:i w:val="false"/>
          <w:color w:val="000000"/>
          <w:sz w:val="28"/>
        </w:rPr>
        <w:t>
      Үшқарасу ауылына - 19 201,0 мың теңге;</w:t>
      </w:r>
    </w:p>
    <w:p>
      <w:pPr>
        <w:spacing w:after="0"/>
        <w:ind w:left="0"/>
        <w:jc w:val="both"/>
      </w:pPr>
      <w:r>
        <w:rPr>
          <w:rFonts w:ascii="Times New Roman"/>
          <w:b w:val="false"/>
          <w:i w:val="false"/>
          <w:color w:val="000000"/>
          <w:sz w:val="28"/>
        </w:rPr>
        <w:t>
      Шойындыкөл ауылына - 22 270,0 мың теңге.</w:t>
      </w:r>
    </w:p>
    <w:bookmarkStart w:name="z6" w:id="5"/>
    <w:p>
      <w:pPr>
        <w:spacing w:after="0"/>
        <w:ind w:left="0"/>
        <w:jc w:val="both"/>
      </w:pPr>
      <w:r>
        <w:rPr>
          <w:rFonts w:ascii="Times New Roman"/>
          <w:b w:val="false"/>
          <w:i w:val="false"/>
          <w:color w:val="000000"/>
          <w:sz w:val="28"/>
        </w:rPr>
        <w:t>
      5. 2026 жылға арналған аудандық бюджет шығыстарында республикалық бюджеттен 8 650,0 мың теңге сомасында бюджеттік кредиттер көзделгені ескерілсін.</w:t>
      </w:r>
    </w:p>
    <w:bookmarkEnd w:id="5"/>
    <w:bookmarkStart w:name="z7" w:id="6"/>
    <w:p>
      <w:pPr>
        <w:spacing w:after="0"/>
        <w:ind w:left="0"/>
        <w:jc w:val="both"/>
      </w:pPr>
      <w:r>
        <w:rPr>
          <w:rFonts w:ascii="Times New Roman"/>
          <w:b w:val="false"/>
          <w:i w:val="false"/>
          <w:color w:val="000000"/>
          <w:sz w:val="28"/>
        </w:rPr>
        <w:t xml:space="preserve">
      6. 2026 жылға арналған аудандық бюджет шығыстарының құрамында </w:t>
      </w:r>
      <w:r>
        <w:rPr>
          <w:rFonts w:ascii="Times New Roman"/>
          <w:b w:val="false"/>
          <w:i w:val="false"/>
          <w:color w:val="000000"/>
          <w:sz w:val="28"/>
        </w:rPr>
        <w:t>5 - қосымшаға</w:t>
      </w:r>
      <w:r>
        <w:rPr>
          <w:rFonts w:ascii="Times New Roman"/>
          <w:b w:val="false"/>
          <w:i w:val="false"/>
          <w:color w:val="000000"/>
          <w:sz w:val="28"/>
        </w:rPr>
        <w:t xml:space="preserve"> сәйкес облыстық бюджеттен нысаналы трансферттер көзделгені ескерілсін.</w:t>
      </w:r>
    </w:p>
    <w:bookmarkEnd w:id="6"/>
    <w:p>
      <w:pPr>
        <w:spacing w:after="0"/>
        <w:ind w:left="0"/>
        <w:jc w:val="both"/>
      </w:pPr>
      <w:r>
        <w:rPr>
          <w:rFonts w:ascii="Times New Roman"/>
          <w:b w:val="false"/>
          <w:i w:val="false"/>
          <w:color w:val="000000"/>
          <w:sz w:val="28"/>
        </w:rPr>
        <w:t>
      Аталған нысаналы трансферттердің сомаларын бөлу Жарқайың ауданы әкімдігінің қаулысымен айқындалады.</w:t>
      </w:r>
    </w:p>
    <w:bookmarkStart w:name="z8" w:id="7"/>
    <w:p>
      <w:pPr>
        <w:spacing w:after="0"/>
        <w:ind w:left="0"/>
        <w:jc w:val="both"/>
      </w:pPr>
      <w:r>
        <w:rPr>
          <w:rFonts w:ascii="Times New Roman"/>
          <w:b w:val="false"/>
          <w:i w:val="false"/>
          <w:color w:val="000000"/>
          <w:sz w:val="28"/>
        </w:rPr>
        <w:t xml:space="preserve">
      7. 2026 жылға арналған аудандық бюджет шығыстарында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елді мекендердегі әлеуметтік, инженерлік және көлік инфрақұрылымы бойынша ағымдағы іс-шараларды іске асыруды қаржыландырудың ең төменгі мөлшері енгізілгенін ескертеміз.</w:t>
      </w:r>
    </w:p>
    <w:bookmarkEnd w:id="7"/>
    <w:bookmarkStart w:name="z9" w:id="8"/>
    <w:p>
      <w:pPr>
        <w:spacing w:after="0"/>
        <w:ind w:left="0"/>
        <w:jc w:val="both"/>
      </w:pPr>
      <w:r>
        <w:rPr>
          <w:rFonts w:ascii="Times New Roman"/>
          <w:b w:val="false"/>
          <w:i w:val="false"/>
          <w:color w:val="000000"/>
          <w:sz w:val="28"/>
        </w:rPr>
        <w:t>
      8. 2026 жылға арналған аудандық бюджетте облыстық бюджетке бюджеттік кредиттерді өтеу 142 072,0 мың теңге сомасында, оның ішінде жергілікті атқарушы органның жоғары тұрған бюджет алдындағы борышын өтеу - 142 072,0 мың теңге сомасында көзделгені ескерілсін.</w:t>
      </w:r>
    </w:p>
    <w:bookmarkEnd w:id="8"/>
    <w:bookmarkStart w:name="z10" w:id="9"/>
    <w:p>
      <w:pPr>
        <w:spacing w:after="0"/>
        <w:ind w:left="0"/>
        <w:jc w:val="both"/>
      </w:pPr>
      <w:r>
        <w:rPr>
          <w:rFonts w:ascii="Times New Roman"/>
          <w:b w:val="false"/>
          <w:i w:val="false"/>
          <w:color w:val="000000"/>
          <w:sz w:val="28"/>
        </w:rPr>
        <w:t>
      9. Ауданның жергілікті атқарушы органының 2026 жылға арналған резерві 24 764,0 мың теңге сомасында бекітілсін.</w:t>
      </w:r>
    </w:p>
    <w:bookmarkEnd w:id="9"/>
    <w:bookmarkStart w:name="z11" w:id="10"/>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2026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12.05.2026 </w:t>
      </w:r>
      <w:r>
        <w:rPr>
          <w:rFonts w:ascii="Times New Roman"/>
          <w:b w:val="false"/>
          <w:i w:val="false"/>
          <w:color w:val="ff0000"/>
          <w:sz w:val="28"/>
        </w:rPr>
        <w:t>№ 8С-67/2</w:t>
      </w:r>
      <w:r>
        <w:rPr>
          <w:rFonts w:ascii="Times New Roman"/>
          <w:b w:val="false"/>
          <w:i w:val="false"/>
          <w:color w:val="ff0000"/>
          <w:sz w:val="28"/>
        </w:rPr>
        <w:t xml:space="preserve"> (01.01.2026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3055712,2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1457162,1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2916535,7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мүгедектігі бар балаларды материалдық қамтамасыз 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16299,2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2027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2028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Жалпы сипаттағы нысаналы трансферттердің көлемі</w:t>
      </w:r>
    </w:p>
    <w:bookmarkEnd w:id="1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Костычево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села Тасоткель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Шойындыкөл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12.05.2026 </w:t>
      </w:r>
      <w:r>
        <w:rPr>
          <w:rFonts w:ascii="Times New Roman"/>
          <w:b w:val="false"/>
          <w:i w:val="false"/>
          <w:color w:val="ff0000"/>
          <w:sz w:val="28"/>
        </w:rPr>
        <w:t>№ 8С-67/2</w:t>
      </w:r>
      <w:r>
        <w:rPr>
          <w:rFonts w:ascii="Times New Roman"/>
          <w:b w:val="false"/>
          <w:i w:val="false"/>
          <w:color w:val="ff0000"/>
          <w:sz w:val="28"/>
        </w:rPr>
        <w:t xml:space="preserve"> (01.01.2026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Атауы</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берілетін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 адамдарға әлеуметтік қолдау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 берілген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коммуналдық тұрғын үй қорынан тұрғын үй сатып алуға берілетін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"Коммунсервис" ШЖҚ МКК-ның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6 қосымша</w:t>
            </w:r>
          </w:p>
        </w:tc>
      </w:tr>
    </w:tbl>
    <w:bookmarkStart w:name="z23" w:id="17"/>
    <w:p>
      <w:pPr>
        <w:spacing w:after="0"/>
        <w:ind w:left="0"/>
        <w:jc w:val="left"/>
      </w:pPr>
      <w:r>
        <w:rPr>
          <w:rFonts w:ascii="Times New Roman"/>
          <w:b/>
          <w:i w:val="false"/>
          <w:color w:val="000000"/>
        </w:rPr>
        <w:t xml:space="preserve"> Елді мекендердің әлеуметтік, инженерлік және көлік инфрақұрылымы бойынша ағымдағы шараларды іске асыруды қаржыландырудың ең төменгі деңгейлері</w:t>
      </w:r>
    </w:p>
    <w:bookmarkEnd w:id="1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мәдениет және тілдерді дамыту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7 қосымша</w:t>
            </w:r>
          </w:p>
        </w:tc>
      </w:tr>
    </w:tbl>
    <w:bookmarkStart w:name="z26" w:id="18"/>
    <w:p>
      <w:pPr>
        <w:spacing w:after="0"/>
        <w:ind w:left="0"/>
        <w:jc w:val="left"/>
      </w:pPr>
      <w:r>
        <w:rPr>
          <w:rFonts w:ascii="Times New Roman"/>
          <w:b/>
          <w:i w:val="false"/>
          <w:color w:val="000000"/>
        </w:rPr>
        <w:t xml:space="preserve"> Заңнаманың қабылдануына байланысты шығындарды өтеуге арналған трансферттер 2026 жылға</w:t>
      </w:r>
    </w:p>
    <w:bookmarkEnd w:id="18"/>
    <w:p>
      <w:pPr>
        <w:spacing w:after="0"/>
        <w:ind w:left="0"/>
        <w:jc w:val="both"/>
      </w:pPr>
      <w:r>
        <w:rPr>
          <w:rFonts w:ascii="Times New Roman"/>
          <w:b w:val="false"/>
          <w:i w:val="false"/>
          <w:color w:val="ff0000"/>
          <w:sz w:val="28"/>
        </w:rPr>
        <w:t xml:space="preserve">
      Ескерту. Шешім 7-қосымшамен толықтырылды - Ақмола облысы Жарқайың аудандық мәслихатының 12.05.2026 </w:t>
      </w:r>
      <w:r>
        <w:rPr>
          <w:rFonts w:ascii="Times New Roman"/>
          <w:b w:val="false"/>
          <w:i w:val="false"/>
          <w:color w:val="ff0000"/>
          <w:sz w:val="28"/>
        </w:rPr>
        <w:t>№ 8С-67/2</w:t>
      </w:r>
      <w:r>
        <w:rPr>
          <w:rFonts w:ascii="Times New Roman"/>
          <w:b w:val="false"/>
          <w:i w:val="false"/>
          <w:color w:val="ff0000"/>
          <w:sz w:val="28"/>
        </w:rPr>
        <w:t xml:space="preserve"> (01.01.2026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жануарлардың санын реттеуді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