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7e8ed" w14:textId="dc7e8e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Жарқайың аудандық мәслихатының 2024 жылғы 25 желтоқсандағы № 8С- 43/2 "2025-2027 жылдарға арналған Жарқайың ауданының Державин қаласы, ауылдық округтері мен ауылдарының бюджеттері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Жарқайың аудандық мәслихатының 2025 жылғы 28 қарашадағы № 8С-61/2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94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Жарқайың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Жарқайың аудандық мәслихатының "2025-2027 жылдарға арналған Жарқайың ауданының Державин қаласы, ауылдық округтері мен ауылдарының бюджеттері туралы" 2024 жылғы 25 желтоқсандағы № 8С-43/2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2025-2027 жылдарға арналған Державин қаласының бюджеті тиісінше 1, 2 және 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- 407 013,2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- 122 269,8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- 4 473,0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- 280 090,4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- 439 852,7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(-32 839,5 )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- 32 839,5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Державин қаласының бюджетінде аудандық аудандық бюджеттен берілетін бюджеттік бюджеттік субвенциялар 17 436,0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2025жылға арналған Державин қаласының бюджетінде аудандық бюджеттен берілетін ағымдағы нысаналы трансферттер 262 654,4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"2. 2025-2027 жылдарға арналған Уәлихан ауылдық округінің бюджеті тиісінше 4, 5 және 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- 44 192,3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түсімдер- 17 203,2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- 26 982,3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- 49 255,6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(-5 063,3)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- 5 063,3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бюджеттік бюджеттік субвенциялар 16 805,0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Уәлихан ауылдық округінің бюджетінде аудандық бюджеттен берілетін ағымдағы нысаналы трансферттер 10 177,3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2025-2027 жылдарға арналған Костычево ауылдық округінің бюджеті тиісінше 7, 8 және 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- 44 480,0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- 13 944,0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- 30 536,0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- 48 997,6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(- 4 517,6)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- 4 517,6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бюджеттік бюджеттік субвенциялар 9 491,0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Костычево ауылдық округінің бюджетінде аудандық бюджеттен берілетін ағымдағы нысаналы трансферттер 21 045,0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2025-2027 жылдарға арналған Нахимов ауылдық округінің бюджеті тиісінше 10, 11 және 12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- 30 873,3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- 5 998,1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- 258,2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- 24 617,0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- 34 143,5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(- 3 270,2)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- 3 270,2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бюджеттік бюджеттік субвенциялар 8 600,0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Нахимов ауылдық округінің бюджетінде аудандық бюджеттен берілетін ағымдағы нысаналы трансферттер 16 017,0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2025-2027 жылдарға арналған Отрадный ауылдық округінің бюджеті тиісінше 13, 14 және 15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- 236 028,4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- 6 699,9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- 229 328,5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- 238 308,9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(-2 280,5)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- 2 280,5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бюджеттік бюджеттік субвенциялар 15 791,0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Отрадный ауылдық округінің бюджетінде аудандық бюджеттен берілетін ағымдағы нысаналы трансферттер 213 537,5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"6. 2025-2027 жылдарға арналған Жаңадала ауылдық округінің бюджеті тиісінше 16, 17 және 18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- 57 051,1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- 16 311,3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- 152,2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- 575,6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- 40 012,0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- 64 128,6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(-7 077,5)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- 7 077,5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бюджеттік бюджеттік субвенциялар 17 115,0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Жаңадала ауылдық округінің бюджетінде аудандық бюджеттен берілетін ағымдағы нысаналы трансферттер 22 897,0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2025-2027 жылдарға арналған Бірсуат ауылының бюджеті тиісінше 19, 20 және 21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- 30 131,0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- 7 863,0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- 22 268,0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- 30 763,6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(-632,6)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- 632,6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Бірсуат ауылының бюджетінде аудандық бюджеттен берілетін бюджеттік бюджеттік субвенциялар 9 062,0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Бірсуат ауылының бюджетінде аудандық бюджеттен берілетін ағымдағы нысаналы трансферттер 13 206,0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2025-2027 жылдарға арналған Гастелло ауылының бюджеті тиісінше 22, 23 және 24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-32 138,8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- 11 091,1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түсiмдер -7,2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- 10,4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- 21 030,1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- 35 441,4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(-3 302,6)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- 3 302,6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бюджеттік бюджеттік субвенциялар 12 923,0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Гастелло ауылының бюджетінде аудандық бюджеттен берілетін ағымдағы нысаналы трансферттер 8 107,1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9-тармақ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"9. 2025-2027 жылдарға арналған Далабай ауылының бюджеті тиісінше 25, 26 және 27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- 27 156,9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- 2 949,9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- 24 207,0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- 27 661,4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(-504,5)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- 504,5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бюджеттік бюджеттік субвенциялар 7 245,0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Далабай ауылының бюджетінде аудандық бюджеттен берілетін ағымдағы нысаналы трансферттер 16 962,0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10-тармақ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2025-2027 жылдарға арналған Құмсуат ауылының бюджеті тиісінше 28, 29 және 30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- 27 469,0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- 4 178,0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- 23 291,0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- 28 003,8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(-534,8)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- 534,8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бюджеттік бюджеттік субвенциялар 7 321,0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Құмсуат ауылының бюджетінде аудандық бюджеттен берілетін ағымдағы нысаналы трансферттер 15 970,0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2025-2027 жылдарға арналған Львов ауылының бюджеті тиісінше 31, 32 және 33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- 29 306,0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- 5 900,0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- 23 406,0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- 31 072,2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(-1 766,2)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- 1 766,2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бюджеттік бюджеттік субвенциялар 8 177,0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Львов ауылының бюджетінде аудандық бюджеттен берілетін ағымдағы нысаналы трансферттер 15 229,0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12-тармақ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"12. 2025-2027 жылдарға арналған Пригород ауылының бюджеті тиісінше 34, 35 және 36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-40 698,0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- 7 612,0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- 3 380,0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- 29 706,0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- 43 006,8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(-2 308,8)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- 2 308,8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бюджеттік бюджеттік субвенциялар 16 380,0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Пригород ауылының бюджетінде аудандық бюджеттен берілетін ағымдағы нысаналы трансферттер 13 326,0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"13. 2025-2027 жылдарға арналған Пятигор ауылының бюджеті тиісінше 37, 38 және 39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- 25 489,0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- 4 000,0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- 21 489,0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- 26 416,5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(-927,5)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- 927,5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бюджеттік бюджеттік субвенциялар 8 344,0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Пятигор ауылының бюджетінде аудандық бюджеттен берілетін ағымдағы нысаналы трансферттер 13 145,0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14-тармақ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2025-2027 жылдарға арналған Тасөткел ауылының бюджеті тиісінше 40, 41 және 42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- 28 188,0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- 2 524,3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- 48,7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- 25 615,0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- 28 273,0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(-85,0)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- 85,0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Тасөткел ауылының бюджетінде аудандық бюджеттен берілетін бюджеттік бюджеттік субвенциялар 7 711,0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Тасөткел ауылының бюджетінде аудандық бюджеттен берілетін ағымдағы нысаналы трансферттер 17 904,0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15-тармақ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"15. 2025-2027 жылдарға арналған Тассуат ауылының бюджеті тиісінше 43, 44 және 45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- 29 971,0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- 755,4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- 29 215,6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- 30 138,9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(- 167,9)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- 167,9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Тассуат ауылының бюджетінде аудандық бюджеттен берілетін бюджеттік бюджеттік субвенциялар 8 123,0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Тассуат ауылының бюджетінде аудандық бюджеттен берілетін ағымдағы нысаналы трансферттер 21 092,6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16-тармақ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"16. 2025-2027 жылдарға арналған Үшқарасу ауылының бюджеті тиісінше 46, 47 және 48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- 22 159,0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- 2 914,0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- 19 245,0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- 25 507,8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(- 3 348,8)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- 3 348,8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бюджеттік бюджеттік субвенциялар 5 453,0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Үшқарасу ауылының бюджетінде аудандық бюджеттен берілетін ағымдағы нысаналы трансферттер 13 792,0 мың теңге сомасында қарастырылғаны ескерілсін.".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2025-2027 жылдарға арналған Шойындыкөл ауылының бюджеті тиісінше 49, 50 және 51 қосымшаларға сәйкес, 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- 35 180,0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- 12 000,0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- 23 180,0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- 39 677,8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- (- 4 497,8)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- 4 497,8 мың теңге.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Шойындыкөл ауылының бюджетінде аудандық бюджеттен берілетін бюджеттік бюджеттік субвенциялар 12 567,0 мың теңге сомасында қарастырылғаны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2025 жылға арналған Шойындыкөл ауылының бюджетінде аудандық бюджеттен берілетін ағымдағы нысаналы трансферттер 10 613,0 мың теңге сомасында қарастырылғаны ескерілсін.</w:t>
      </w:r>
    </w:p>
    <w:bookmarkStart w:name="z2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бекітілсін.".</w:t>
      </w:r>
    </w:p>
    <w:bookmarkEnd w:id="2"/>
    <w:bookmarkStart w:name="z2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жылдың 1 қаңтарынан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Жарқайың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А.Әлжанов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2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Державин қаласының бюджеті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407013,2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122269,8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68068,7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45243,1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38653,7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280090,4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439852,7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71968,4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288774,7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32839,5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2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Уәлихан ауылдық округінің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44192,3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26982,3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35132,8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5063,3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</w:tbl>
    <w:bookmarkStart w:name="z2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Костычево ауылдық округінің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11073,1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4517,6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</w:tbl>
    <w:bookmarkStart w:name="z29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Нахимов ауылдық округінің бюджеті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30873,3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Функционалдық топ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</w:tbl>
    <w:bookmarkStart w:name="z31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Отрадный ауылдық округінің бюджеті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236028,4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5584,1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229328,5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238308,9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30969,5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202220,5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</w:tbl>
    <w:bookmarkStart w:name="z3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Жаңадала ауылдық округінің бюджеті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57051,1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7466,3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53193,2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қосымша</w:t>
            </w:r>
          </w:p>
        </w:tc>
      </w:tr>
    </w:tbl>
    <w:bookmarkStart w:name="z3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Бірсуат ауылының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30763,6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қосымша</w:t>
            </w:r>
          </w:p>
        </w:tc>
      </w:tr>
    </w:tbl>
    <w:bookmarkStart w:name="z37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Гастелло ауылының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32138,8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11091,1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9215,8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6608,3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35441,4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24820,1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2591,2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3302,6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қосымша</w:t>
            </w:r>
          </w:p>
        </w:tc>
      </w:tr>
    </w:tbl>
    <w:bookmarkStart w:name="z39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Далабай ауылының бюджеті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27156,9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24207,0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27661,4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26810,9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қосымша</w:t>
            </w:r>
          </w:p>
        </w:tc>
      </w:tr>
    </w:tbl>
    <w:bookmarkStart w:name="z41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Құмсуат ауылының бюджеті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23291,0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бағдарламалардың әкімшісі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25340,2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қосымша</w:t>
            </w:r>
          </w:p>
        </w:tc>
      </w:tr>
    </w:tbl>
    <w:bookmarkStart w:name="z43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Львов ауылының бюджеті</w:t>
      </w:r>
    </w:p>
    <w:bookmarkEnd w:id="1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31072,2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қосымша</w:t>
            </w:r>
          </w:p>
        </w:tc>
      </w:tr>
    </w:tbl>
    <w:bookmarkStart w:name="z45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Пригород ауылының бюджеті</w:t>
      </w:r>
    </w:p>
    <w:bookmarkEnd w:id="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40698,0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6131,5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186,2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1320,8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4561,6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29706,0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43006,8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33697,1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2237,4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-2308,8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қосымша</w:t>
            </w:r>
          </w:p>
        </w:tc>
      </w:tr>
    </w:tbl>
    <w:bookmarkStart w:name="z4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Пятигор ауылының бюджеті</w:t>
      </w:r>
    </w:p>
    <w:bookmarkEnd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21489,0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26174,1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қосымша</w:t>
            </w:r>
          </w:p>
        </w:tc>
      </w:tr>
    </w:tbl>
    <w:bookmarkStart w:name="z49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Тасөткел ауылының бюджеті</w:t>
      </w:r>
    </w:p>
    <w:bookmarkEnd w:id="1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25599,0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қосымша</w:t>
            </w:r>
          </w:p>
        </w:tc>
      </w:tr>
    </w:tbl>
    <w:bookmarkStart w:name="z5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Тассуат ауылының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29215,6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30138,9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22926,9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қосымша</w:t>
            </w:r>
          </w:p>
        </w:tc>
      </w:tr>
    </w:tbl>
    <w:bookmarkStart w:name="z53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Үшқарасу ауылының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22804,5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3348,8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28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8С-61/2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Жарқайың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25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8С-43/2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қосымша</w:t>
            </w:r>
          </w:p>
        </w:tc>
      </w:tr>
    </w:tbl>
    <w:bookmarkStart w:name="z55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Шойындыкөл ауылының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түсімі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23180,0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39677,8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25936,3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 абаттандыру мен көгалдандыру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(толықпайдаланылмаған) нысаналытрансферттерді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ІV. Бюджет тапшылығы (профициті)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