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7d4b" w14:textId="7997d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ауданы бойынша халық үшін қатты тұрмыстық қалдықтарды жинауға, тасымалдауға, сұрыптауға және көмуге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2025 жылғы 11 қарашадағы № 8С-59/4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ауданы бойынша халық үшін қатты тұрмыстық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8С-59/4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Жарқайың ауданы бойынша халық үшін қатты тұрмыстық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Жинақталу нормасы жылына 1 тұрғынға, м3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ҚТҚ қызметтердің құны (ҚҚС-сыз теңге)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(ҚҚС-сыз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 тасымалдау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тұрғынға айына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 үшін бірлігіне (көлеміне) жылдық тариф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5115,38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4567,30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