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fb8e" w14:textId="97ff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2024 жылғы 23 желтоқсандағы № 8С- 42/2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2025 жылғы 10 шілдедегі № 8С-52/4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94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"2025-2027 жылдарға арналған аудандық бюджет туралы" 2024 жылғы 23 желтоқсандағы № 8С-42/2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аудандық бюджет тиісінше 1, 2 және 3 қосымшаларға сәйкес, оның ішінде 2025 жылға арналған аудандық бюджет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- 3 603 841,2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- 930 510,0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- 16 179,0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- 42 500,0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- 2 614 652,2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- 3 509 225,7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- 4 708,4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- 7 864,0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- 3 155,6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- 89 907,1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(- 89 907,1)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2614643,5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3509225,7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пен ауыл шаруашылығын дамыту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(облыстық маңызы бар қала) мәдениет және тілдерді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мен мәдениетті дамыту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және бос уақытты өткізуге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12311,0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аудандық (облыстық маңызы бар қала) құрама командаларының мүшелерін облыстық спартакиадаларға дайындау және қатысу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28501,7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-89907,1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1285276,5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852270,5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станцияндағы апаттың зардаптарын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ұрыс қимылдарының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қимылдары ардагерлеріне санаториялық-курорттық емделуге жұмсалған шығындарды өтеу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қарт адамдарға әлеуметтік қолдау көрсетуге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"Ауыл-Ел бесігі" жобасы шеңберінде ауылдық елді мекендердегі әлеуметтік және инженерлік инфрақұрылым бойынша іс-шараларды іске асыруға берілген ағымдағы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Отрадное ауылындағы автомобиль жолдарын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жөндеу (Бақ к-сі шқ 0-0,565, Сакена Сейфулин к-сі шқ 0-0,948, Тын к-сі шқ 0-0,420, Амангелді Иманов к-сі шқ 0-0,453, Кеңское ауылы (Ақпан) Укубаев к-сі шқ 0-0,778)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Державин қаласының Степной кенті шағын ауданындағы № 5 80 пәтерлі тұрғын үйді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Державин қаласының Молодежный шағын ауданындағы жылумен жабдықтау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"Коммунсервис" ШЖҚ МКК-ның материалдық-техникалық базасын нығайту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Державин қаласының көше-жол желісін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Жарқайың ауданы, Державин қаласының Комсомольская, Ишимская, Жағалау, Смағұлов көшелерін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Шойындыкөл ауылының жер асты су көздерінен сумен жабдықтау жүйесін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Державин қаласындағы "Молодежный" шағын ауданындағы сексен пәтерлі тұрғын үйге (8 -позиция) абаттандыру және инженерлік желілерің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Пятигорское ауылындағы дәрігерлік амбулаторияға инженерлік желілер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Жарқайың ауданы, Державин қаласының сумен жабдықтау жүйесін қайта жаңарту (3-кезек)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Державин қаласындағы "Молодежный" шағын ауданындағы 80 пәтерлі тұрғын үй құрылысы (8- позиция)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