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36e1" w14:textId="11f3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Teniz Resources Ltd жеке компаниясы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Ақмола облысы Жарқайың ауданы әкімдігінің 2025 жылғы 15 мамырдағы № А-5/194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1. Жарқайың ауданы Шойындыкөл ауылының аумағында орналасқан 01-275-059-134, 01-275-059-148 кадастрлық нөмірлері бар жалпы ауданы 2777 гектар жер учаскесіне және ауданның запастағы жерлеріне Тeniz Resources Ltd жеке компаниясы қатты пайдалы қазбаларды барлау жөніндегі операцияларды жүргізу үшін 2031 жылғы 5 қаңтарға дейінгі мерзімге жер учаскесін алып қоймай, жария сервитут белгіленсін.</w:t>
      </w:r>
    </w:p>
    <w:bookmarkEnd w:id="1"/>
    <w:bookmarkStart w:name="z3" w:id="2"/>
    <w:p>
      <w:pPr>
        <w:spacing w:after="0"/>
        <w:ind w:left="0"/>
        <w:jc w:val="both"/>
      </w:pPr>
      <w:r>
        <w:rPr>
          <w:rFonts w:ascii="Times New Roman"/>
          <w:b w:val="false"/>
          <w:i w:val="false"/>
          <w:color w:val="000000"/>
          <w:sz w:val="28"/>
        </w:rPr>
        <w:t>
      2. Teniz Resources Ltd жеке компаниясы (келісу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Жарқайың ауданы әкімінің орынбасары Д. Қ. Сыздықовқа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Е.Жүсіпбеков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