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d20d" w14:textId="695d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көрсетілетін қызметтерге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2025 жылғы 31 желтоқсандағы № А-12/242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қаулының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 – 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арнаулы әлеуметтік көрсетілетін қызметтерге тарифтер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"Есіл аудандық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Есіл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қызметті алушыға арнаулы әлеуметтік көрсетілетін 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белгі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жағдайы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