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38bd" w14:textId="3473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19 желтоқсандағы № 8С-42/2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8-тармағымен.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3362894,6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2818543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522742,6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3471798,4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(-436287)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444937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327383,2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(-327383,2)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Есіл аудандық мәслихатының 23.04.2026 </w:t>
      </w:r>
      <w:r>
        <w:rPr>
          <w:rFonts w:ascii="Times New Roman"/>
          <w:b w:val="false"/>
          <w:i w:val="false"/>
          <w:color w:val="000000"/>
          <w:sz w:val="28"/>
        </w:rPr>
        <w:t>№ 8С-46/2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облыстық бюджетке 1032357 мың теңге сомасында бюджеттік қоюлар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бюджетте, Красногорский кентінің, ауылдардың және ауылдық округтердің бюджеттеріне аудандық бюджеттен берілетін субвенциялар көлемдері 336235 мың теңге сомасында көзделгені ескерілсін,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ауылына – 21786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Бұзылық ауылдық округіне – 32292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Двуречный ауылдық округіне – 20104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 ауылдық округіне – 18997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– 21904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ауылына – 12377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ауылдық округіне – 21741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26565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– 34809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кентіне – 23686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ауылына – 21091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ауылына – 23154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ауылдық округіне – 35038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– 22691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аудандық бюджеттің түсімдерінің құрамында республикалық бюджеттен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Есіл ауданы әкімдігінің қаулысымен белгіленеді.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аудандық бюджеттің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Есіл ауданы әкімдігінің қаулысымен белгіленеді.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аудандық бюджетте облыстық бюджетке 444937 мың теңге сомасында бюджеттік кредиттерді өтеу көзделгені ескерiлсiн, оның ішінде: жергiлiктi атқарушы органның жоғары тұрған бюджет алдындағы борышын өтеу – 444937 мың теңге.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ауданның жергілікті атқарушы органының резерві 30146 мың теңге сомасында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2026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19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Есіл аудандық мәслихатының 23.04.2026 </w:t>
      </w:r>
      <w:r>
        <w:rPr>
          <w:rFonts w:ascii="Times New Roman"/>
          <w:b w:val="false"/>
          <w:i w:val="false"/>
          <w:color w:val="ff0000"/>
          <w:sz w:val="28"/>
        </w:rPr>
        <w:t>№ 8С-46/2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- 327383,2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мемлекеттік мекемелер мен ұйымдардың күрделі шығыстары бағыныстағы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Қазақстан Республикасының Ұлттық қорынан, республикалық бюджеттен нысаналы трансферттер мен бюджеттік кредиттер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нысаналы трансферттер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Есіл аудандық мәслихатының 23.04.2026 </w:t>
      </w:r>
      <w:r>
        <w:rPr>
          <w:rFonts w:ascii="Times New Roman"/>
          <w:b w:val="false"/>
          <w:i w:val="false"/>
          <w:color w:val="ff0000"/>
          <w:sz w:val="28"/>
        </w:rPr>
        <w:t>№ 8С-46/2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қауіпті кезең кезеңінде бұзу жұмыстарын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қазандыққа қазандық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Заречное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Свободное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