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ff93" w14:textId="87cf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арнаулы әлеуметтік көрсетілетін қызметтерге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2025 жылғы 27 тамыздағы № А-8/164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қызметтерге тарифтерді қалыптастырудың ережесі мен әдістемесін бекіту туралы" Қазақстан Республикасы Премьер-Министрінің орынбасары – Еңбек және халықты әлеуметтік қорғау министрінің 2023 жылғы 30 маусымдағы №281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№32987 болып тіркелген) сәйкес, Есіл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арнаулы әлеуметтік көрсетілетін қызметтерге тарифтер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"Есіл аудандық жұмыспен қамту және әлеуметтік бағдарламалар бөлімі" мемлекеттік мекемесі Қазақстан Республикасының заңнамасында белгіленген тәртіппен бекітілген бюджет шеңберінде қызметтерді уақтылы қаржыландыруды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Есіл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қызметті алушыға арнаулы әлеуметтік көрсетілетін қызметтерге жан басына шаққандағы тариф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Мекемелердің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алушылардың түрлері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қызмет алушының тарифі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белгі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алушының жағдайы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