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f5f1" w14:textId="76ff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"Есіл ауданында сайлау учаскелерін құру туралы" Есіл ауданы әкімінің 2024 жылғы 20 наурыздағы № 60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әкімінің 2025 жылғы 29 тамыздағы № 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"Есіл ауданында сайлау учаскелерін құру туралы" Есіл ауданы әкімінің 2024 жылғы 20 наурызында № 60 (Нормативтік құқықтық актілерді мемлекеттік тіркеу тізілімінде № 8716-03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5, 35-жолдар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425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Есіл қаласы, "Ақмола облысы білім басқармасының Есіл ауданы бойынша білім бөлімі Есіл қаласының № 2 жалпы орта білім беретін мектебі" коммуналдық мемлекеттік мекемесінің ғимараты, Қажымұқан Мұңайтпасов атындағы көшесі,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Бауыржан Момышұлы көшесі - 1, 1а, 2, 3, 4, 8, 9, 10, 11, 13, 20, 20а, 22, 24, 26;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Ғарышкерлер көшесі - 1, 1/5, 1/7, 1/8, 1/9, 1/10, 1/11, 1/12, 1/13, 1/14, 1/15, 1/16, 1/17, 1/18, 1/19, 1/20, 1/21, 1/22, 1/23, 1/24, 1/25, 1/26, 1а, 3, 3а, 4, 5, 7, 8, 9, 10, 12, 14, 16, 18, 22, 24, 26, 34, 48, 50, 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Мұңайтпасов атындағы көшесі - 2, 5, 6, 7, 8,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Әбдіров көшесі - 1, 3, 4, 6, 7, 10, 12, 13, 14, 15, 16, 17, 18, 19, 20, 22, 24,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- 56;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Құрылысшылар көшесі - 1, 2, 3, 4, 5, 6, 7, 8, 9, 10, 11,13,15;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 - 2, 3, 4, 5, 6, 11, 13,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атындағы көшесі - 1, 3, 3а, 5, 8, 9, 10, 12.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455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Ярославка ауылы, Ярославка медициналық пунктінің ғимараты, Набережная көшесі 43.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- 1, 2, 3, 4, 5, 6, 7, 8, 9, 10, 11, 12, 13, 13а, 14, 15, 16, 17, 18, 19, 21, 21а, 22, 23, 24, 25, 26, 28, 29, 30, 31, 32, 33, 34, 35, 36, 37, 39, 40, 41, 42, 43, 44, 45, 48, 49, 50, 51, 52, 53, 54, 55а, 56, 57, 58, 59, 60, 61, 62, 63, 64, 65, 66, 67, 68, 69, 70, 71, 72, 73, 74, 75, 76;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 - 1, 2, 3, 3а, 4, 5, 6, 7, 8, 9, 10, 11, 12, 13, 15, 17, 19, 21, 23, 27, 29, 31, 33, 35, 37, 39, 41;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Степная көшесі - 1, 2, 3, 7, 9, 12, 13, 14, 15, 16, 17, 18, 19, 20, 21, 22, 23, 25;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- 2,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 - 1, 2, 4.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аумақтық сайлау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