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5631" w14:textId="960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Біржан сал ауданында арнаулы әлеуметтік қызметтер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2025 жылғы 3 желтоқсандағы № а-11/193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Еңбек және халықты әлеуметтік қорғау Министрі Премьер – Министрі орынбасарының 2023 жылғы 30 маусымдағы № 281 (нормативтік құқықтық кесімдерді мемлекеттік тіркеу тізілімінде № 32987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Арнаулы әлеуметтік қызметтерге тарифтерді қалыптастыру Қағидалары мен әдістемесінің негізінде,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Біржан сал ауданында арнаулы әлеуметтік қызметтер көрсетуге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ауданының "Жұмыспен қамту және әлеуметтік бағдарламалар бөлімі"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Біржан сал ауданы әкімінің орынбасары О.Т. Ахметоваға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Біржан сал ауданында арнаулы әлеуметтік қызметтерді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тариф (теңгемен)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