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df3c" w14:textId="660d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29 наурыздағы № С-22/8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2025 жылғы 28 қарашадағы № С-28/4 шешімі</w:t>
      </w:r>
    </w:p>
    <w:p>
      <w:pPr>
        <w:spacing w:after="0"/>
        <w:ind w:left="0"/>
        <w:jc w:val="both"/>
      </w:pPr>
      <w:bookmarkStart w:name="z1" w:id="0"/>
      <w:r>
        <w:rPr>
          <w:rFonts w:ascii="Times New Roman"/>
          <w:b w:val="false"/>
          <w:i w:val="false"/>
          <w:color w:val="000000"/>
          <w:sz w:val="28"/>
        </w:rPr>
        <w:t>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ауданының Степняк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 2018 жылғы 29 наурыздағы № С-22/8 (Нормативтік құқықтық актілерді мемлекеттік тіркеу тізілімінде № 6517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w:t>
            </w:r>
            <w:r>
              <w:br/>
            </w:r>
            <w:r>
              <w:rPr>
                <w:rFonts w:ascii="Times New Roman"/>
                <w:b w:val="false"/>
                <w:i w:val="false"/>
                <w:color w:val="000000"/>
                <w:sz w:val="20"/>
              </w:rPr>
              <w:t>№ С-28/4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Біржан сал ауданының Степняк қаласы бағалау аймақтарының шекаралары және жер учаскелері үшін төлемақының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қолжетімділік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қызметтік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алшақтығы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желілермен коммуникацияның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орналасуы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коэффициент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IХ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w:t>
            </w:r>
            <w:r>
              <w:br/>
            </w:r>
            <w:r>
              <w:rPr>
                <w:rFonts w:ascii="Times New Roman"/>
                <w:b w:val="false"/>
                <w:i w:val="false"/>
                <w:color w:val="000000"/>
                <w:sz w:val="20"/>
              </w:rPr>
              <w:t>№ С-28/4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Біржан сал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ставкасына ұсынылған түзету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селолық елді мекендердің атауы (селолық аймақтар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Бірсүат ауылы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Макинка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Үлгі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01-172-004 Андықожа батыр ауылы (Донской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Жөкей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Сәуле ауылы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Кішкентай б.е Сәуле с. (Бірсүат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Заураловка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01-172-007 Кенащы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Бұланды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Қоғам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Мақпал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Қарағай ауылы (Макинка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Аңғал батыр ауылы (Аңғал батыр ауылыдқ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Баймырза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01-172-010 Тасшалқар ауылы (Донской ауылыдқ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Еңбекшілдер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01-172-009 Мамай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Ақтас ауылы (Еңбекшілдер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Құдықағаш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Кызылұйым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Карловка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Трамбовка ауылы (Үлгі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 Заозерный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01-172-008 Краснофлот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Қаратал ауылы (Макинка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Ұйымшыл ауылы (Үлгі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Жаналық ауылы (Аңғал батыр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Алға ауылы (Уәлихан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Шошкалы ауылы (Баймырза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Уәлихан ауылы (Уәлихан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Яблоновка ауылы (Заурал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мағына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