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b5cb3" w14:textId="f6b5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2025 жылғы 19 желтоқсандағы № 8С-47/2-25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11-тармағымен.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7-бабындағы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79-бабындағы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6-бабындағы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3 643 991,6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3 199 686,0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12 389,0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4 827,0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427 089,6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3 910 399,2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27 179,0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51 900,0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24 721,0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-293 586,6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293 586,6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Ерейментау аудандық мәслихатының 03.04.2026 </w:t>
      </w:r>
      <w:r>
        <w:rPr>
          <w:rFonts w:ascii="Times New Roman"/>
          <w:b w:val="false"/>
          <w:i w:val="false"/>
          <w:color w:val="000000"/>
          <w:sz w:val="28"/>
        </w:rPr>
        <w:t>№ 8С-53/2-26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 түсімдерінің құрамында мамандарды әлеуметтік қолдау шараларын іске асыру үшін республикалық бюджеттен 51 900,0 мың теңге сомасында бюджеттік кредиттер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аудандық бюджет кірістерінің құрамында облыстық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 көрсетiлген сомаларын бөлу аудан әкiмдiгiнің қаулысымен анықталады.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2026 жылға арналған аудандық бюджет түсімдерінің құрамында қала, ауыл және ауылдық округ бюджеттерінен 58 588,0 мың теңге сомасында бюджеттік алулар ескерілсін,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аудандық бюджеттен бюджеттік алып қоюлардың көлемі 1 054 436,0 мың теңге сомасында ескерілсін.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2026 жылға арналған аудандық бюджетте аудандық бюджеттен ауылдар мен ауылдық округтердің бюджеттеріне берілетін субвенциялар көлемі 296 493,0 мың теңге сомасында көзделгені ескерілсін, оның ішінде: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Еркіншілік ауылдық округіне 26 933,0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 ауылдық округіне 33 652,0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Торғай ауылдық округіне 24 808,0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Өлеңті ауылдық округіне 25 242,0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Олжабай батыр атындағы ауылдық округіне 25 305,0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Күншалған ауылдық округіне 25 136,0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Қойтас ауылдық округіне 20 458,0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Бестоғай ауылдық округіне 19 134,0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Ақмырза ауылдық округіне 22 436,0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ауылына 25 300,0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Сілеті ауылына 23 452,0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Бозтал ауылына 24 637,0 мың теңге.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2026 жылға арналған аудандық бюджеттің шығыстарының құрамында Ерейментау қаласының, ауылдардың және ауылдық округтерінің бюджеттерiне осы шешімнің 4-1-қосымшаға сәйкес нысаналы трансферттердің көзделгені ескерiлсiн.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 көрсетiлген сомаларын бөлу аудан әкiмдiгiнің қаулысымен анықталады.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Ақмола облысы Ерейментау аудандық мәслихатының 03.04.2026 </w:t>
      </w:r>
      <w:r>
        <w:rPr>
          <w:rFonts w:ascii="Times New Roman"/>
          <w:b w:val="false"/>
          <w:i w:val="false"/>
          <w:color w:val="000000"/>
          <w:sz w:val="28"/>
        </w:rPr>
        <w:t>№ 8С-53/2-26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Ауданның жергілікті атқарушы органының 2026 жылға арналған резерві 43 250,0 мың теңге сомасында бекітілсін.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2026 жылға арналған аудандық бюджетте заңнамада белгіленген тәртіппен 2026 жылдың 1 қаңтарына қалыптасқан 266 407,6 мың теңге сомасында бюджет қаражатының бос қалдықтары пайдаланылатыны ескерілсін.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Ақмола облысы Ерейментау аудандық мәслихатының 03.04.2026 </w:t>
      </w:r>
      <w:r>
        <w:rPr>
          <w:rFonts w:ascii="Times New Roman"/>
          <w:b w:val="false"/>
          <w:i w:val="false"/>
          <w:color w:val="ff0000"/>
          <w:sz w:val="28"/>
        </w:rPr>
        <w:t>№ 8С-53/2-26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2026-2028 жылдарға қала, ауылдар және ауылдық округтер бюджеттерінен бюджеттік алулар белгіленсін. </w:t>
      </w:r>
    </w:p>
    <w:bookmarkEnd w:id="10"/>
    <w:bookmarkStart w:name="z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2026-2028 жылдарға аудандық бюджеттен ауылдар мен ауылдық округтердің бюджеттеріне берілетін субвенциялар көлемі белгіленсін.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қаланың, ауылдардың және ауылдық округтердің 2026-2028 жылдарға арналған шығыстарында жалпы сипаттағы нысаналы трансферттердің көлемі ескерілсін.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 2026 жылдың 1 қаңтарынан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М.Әбжіков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Ерейментау аудандық мәслихатының 03.04.2026 </w:t>
      </w:r>
      <w:r>
        <w:rPr>
          <w:rFonts w:ascii="Times New Roman"/>
          <w:b w:val="false"/>
          <w:i w:val="false"/>
          <w:color w:val="ff0000"/>
          <w:sz w:val="28"/>
        </w:rPr>
        <w:t>№ 8С-53/2-26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3 643 991,6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3 199 686,0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1 313 133,0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885 717,0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427 089,6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365 671,4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3 910 399,2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761 740,6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260 310,0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255 520,1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641 423,2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588 617,2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уақытша ұстау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Қараусыз қалған және қаңғыбас жануарларды сәйкестендіру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 егу және зарарсыздандыру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74 960,2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1 351 237,0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1 054 436,0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-293 586,6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266 407,6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266 407,6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1 210 627,0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724 744,0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(бюджеттің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облыстық бюджеттен берілетін нысаналы трансферттер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Ерейментау аудандық мәслихатының 03.04.2026 </w:t>
      </w:r>
      <w:r>
        <w:rPr>
          <w:rFonts w:ascii="Times New Roman"/>
          <w:b w:val="false"/>
          <w:i w:val="false"/>
          <w:color w:val="ff0000"/>
          <w:sz w:val="28"/>
        </w:rPr>
        <w:t>№ 8С-53/2-26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365 671,4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әлеуметтік қамсыздандыруға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сатып алуға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 адамдарға әлеуметтік қолдау көрсету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тасқыны қаупі бар кезеңде жарылыс жұмыстарын жүргізуге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жануарлардың санын реттеуді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Сілеті ауылында су құбыры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Ерейментау ауданы Еркіншілік ауылында көше жарығын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234 360,0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Ерейментау қаласының, ауылдардың және ауылдық округтерінің бюджеттерiне нысаналы трансферттер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4-1-қосымшамен толықтырылды - Ақмола облысы Ерейментау аудандық мәслихатының 03.04.2026 </w:t>
      </w:r>
      <w:r>
        <w:rPr>
          <w:rFonts w:ascii="Times New Roman"/>
          <w:b w:val="false"/>
          <w:i w:val="false"/>
          <w:color w:val="ff0000"/>
          <w:sz w:val="28"/>
        </w:rPr>
        <w:t>№ 8С-53/2-26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222 868,1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автокөлікті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біліктілігін арттыру курстарына іссапар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Қираған ғимараттарды бұзуға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үйлердің аумақтарын абаттандыруға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 жарығын бірлесіп іліп қою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17 250,5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бейнебақылау камераларын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Тіркемемен бөлінуді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алып қоюлар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Ерейментау қаласына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Майлан ауылына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Субвенциялар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296 493,0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Торгай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8С-47/2-25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сипаттағы нысаналы трансферттердің көлемі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Олжабай батыр атындағы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Күншалған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Қойтас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Бестоғай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Ақмырза ауылдық округіне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Сілеті ауылына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ауылына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Бозтал ауылына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