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4678" w14:textId="dd74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2024 жылғы 25 желтоқсандағы № 8С-35/2-24 "2025-2027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2 қыркүйектегі № 8С-44/2-25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"2025-2027 жылдарға арналған Ерейментау қаласының, ауылдардың және ауылдық округтерінің бюджеттері туралы" 2024 жылғы 25 желтоқсандағы № 8С-35/2-24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Ерейментау қаласының бюджеті осы шешімнің 1, 2 және тиісінше 3-қосымшаларына сәйкес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475 341,9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235 359,9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489 709,6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-14 367,7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14 367,7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Еркіншілік ауылдық округінің бюджеті осы шешімнің 4, 5 және тиісінше 6-қосымшаларына сәйкес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417 725,0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6 500,0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Тайбай ауылдық округінің бюджеті осы шешімнің 7, 8 және тиісінше 9-қосымшаларына сәйкес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-42 480,4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42 480,4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Торғай ауылдық округінің бюджеті осы шешімнің 10, 11 және тиісінше 12-қосымшаларына сәйкес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231 995,9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242 047,1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10 051,2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Өлеңті ауылдық округінің бюджеті осы шешімнің 13, 14 және тиісінше 15-қосымшаларына сәйкес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3 871,5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Олжабай батыр атындағы ауылдық округінің бюджеті осы шешімнің 16, 17 және тиісінше 18-қосымшаларына сәйкес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Бестоғай ауылдық округінің бюджеті осы шешімнің 25, 26 және тиісінше 27-қосымшаларына сәйкес оның ішінде 2025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19 625,2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1 087,8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-16 801,3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16 801,3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Ақмырза ауылдық округінің бюджеті осы шешімнің 28, 29 және тиісінше 30-қосымшаларына сәйкес оның ішінде 2025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305 937,5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286 811,5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308 344,9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2 407,4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Сілеті ауылы бюджеті осы шешімнің 34, 35 және тиісінше 36-қосымшаларына сәйкес оның ішінде 2025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55 570,3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-15 674,3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15 674,3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Майлан ауылы бюджеті осы шешімнің 37, 38 және тиісінше 39-қосымшаларына сәйкес оның ішінде 2025 жылға келесі көлемдерде бекітілсін: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286 907,1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53 632,7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5 349,4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375 833,1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-88 926,0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88 926,0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Бозтал ауылы бюджеті осы шешімнің 40, 41 және тиісінше 42-қосымшаларына сәйкес оның ішінде 2025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137 211,2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130 354,2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139 905,3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2 694,1 мың теңге.";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Майлан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8С-44/2-25шешіміне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қоқыстарды жинауға және әкетуге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жүргізуге (жабдық сатып алуға)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жаңартуға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 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қысқы күтіп 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0-1,101 км, Армандастар көшесі 0-0,65 км, Андрей Риммер көшесі 0-0,42 км, Ыбырай Алтынсарин көшесі 0-2,461 км, Сарыжайлау көшесі 0-2,050 км, Кұлыш Досмағамбетов көшесі 0-1,21 кмаудандық маңызы бар кентішілік жолдарды орташа жөндеу Еркиншилик ауылда Ерейментау ауданы Акмола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