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0889" w14:textId="d210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2024 жылғы 25 желтоқсандағы № 8С-35/2-24 "2025-2027 жылдарға арналған Ерейментау қаласының, ауылдардың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2025 жылғы 13 маусымдағы № 8С-42/2-25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"2025-2027 жылдарға арналған Ерейментау қаласының, ауылдардың және ауылдық округтерінің бюджеттері туралы" 2024 жылғы 25 желтоқсандағы №8С-35/2-24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кодексінің 7-бабындағы 1-тармағының 4) тармақшасына, "Қазақстан Республикасындағы жергілікті мемлекеттік басқару және өзін-өзі басқару туралы" Қазақстан Республикасының Заңының 6-бабындағы 1-тармағының 1) тармақшасына сәйкес, Ерейментау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Ерейментау қаласының бюджеті осы шешімнің 1, 2 және тиісінше 3-қосымшаларына сәйкес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412 199,3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182 482,0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227 217,3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426 567,0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-14 367,7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14 367,7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2025-2027 жылдарға арналған Еркіншілік ауылдық округінің бюджеті осы шешімнің 4, 5 және тиісінше 6-қосымшаларына сәйкес оның ішінде 2025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280 805,0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16 845,0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263 536,0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287 305,0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6 500,0 мың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2025-2027 жылдарға арналған Тайбай ауылдық округінің бюджеті осы шешімнің 7, 8 және тиісінше 9-қосымшаларына сәйкес оның ішінде 2025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51 157,0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11 555,0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39 202,0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93 637,4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-42 480,4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42 480,4 мың теңге.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2025-2027 жылдарға арналған Торғай ауылдық округінің бюджеті осы шешімнің 10, 11 және тиісінше 12-қосымшаларына сәйкес оның ішінде 2025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230 105,9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16 010,0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213 553,9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239 807,1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-9 701,2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9 701,2 мың теңге.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2025-2027 жылдарға арналған Өлеңті ауылдық округінің бюджеті осы шешімнің 13, 14 және тиісінше 15-қосымшаларына сәйкес оның ішінде 2025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63 135,3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46 568,3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63 135,3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2025-2027 жылдарға арналған Олжабай батыр атындағы ауылдық округінің бюджеті осы шешімнің 16, 17 және тиісінше 18-қосымшаларына сәйкес оның ішінде 2025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205 918,3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10 621,0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194 997,3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206 118,3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200,0 мың теңге.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2025-2027 жылдарға арналған Күншалған ауылдық округінің бюджеті осы шешімнің 19, 20 және тиісінше 21-қосымшаларына сәйкес оның ішінде 2025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37 680,2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33 823,2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39 880,2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2 200,0 мың теңге.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2025-2027 жылдарға арналған Қойтас ауылдық округінің бюджеті осы шешімнің 22, 23 және тиісінше 24-қосымшаларына сәйкес оның ішінде 2025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25 757,3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18 609,3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35 361,2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-9 603,9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9 603,9 мың теңге.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2025-2027 жылдарға арналған Бестоғай ауылдық округінің бюджеті осы шешімнің 25, 26 және тиісінше 27-қосымшаларына сәйкес оның ішінде 2025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33 076,0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15 413,0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17 283,0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40 576,3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-7 500,3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7 500,3 мың теңге.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2025-2027 жылдарға арналған Ақмырза ауылдық округінің бюджеті осы шешімнің 28, 29 және тиісінше 30-қосымшаларына сәйкес оның ішінде 2025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292 937,5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4 926,0,0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286 811,5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295 344,9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-2 407,4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2 407,4 мың теңге.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2025-2027 жылдарға арналған Ақсуат ауылы бюджеті осы шешімнің 31, 32 және тиісінше 33-қосымшаларына сәйкес оның ішінде 2025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29 007,6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25 428,6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29 093,3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85,7 мың теңге.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2025-2027 жылдарға арналған Сілеті ауылы бюджеті осы шешімнің 34, 35 және тиісінше 36-қосымшаларына сәйкес оның ішінде 2025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38 048,0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15 932,0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22 116,0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38 064,6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16,6 мың теңге.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2025-2027 жылдарға арналған Майлан ауылы бюджеті осы шешімнің 37, 38 және тиісінше 39-қосымшаларына сәйкес оның ішінде 2025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252 320,0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24 395,0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227 925,0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292 700,7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-40 380,7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40 380,7 мың теңге.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2025-2027 жылдарға арналған Бозтал ауылы бюджеті осы шешімнің 40, 41 және тиісінше 42-қосымшаларына сәйкес оның ішінде 2025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136 279,0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129 422,0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138 973,1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-2 694,1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2 694,1 мың теңге.";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Ерейментау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8С-42/2-25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Ерейментау қаласының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8С-42/2-25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Еркіншілік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8С-42/2-25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Тайбай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-42 480,4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8С-42/2-25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Торғай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8С-42/2-25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Өлеңті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8С-42/2-25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Олжабай батыр атындағы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194 997,3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8С-42/2-25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Күншалған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8С-42/2-25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Қойтас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8С-42/2-25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Бестоғай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8С-42/2-25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Ақмырза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286 811,5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8С-42/2-25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Ақсуат ауылының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8С-42/2-25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Сілеті ауылының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8С-42/2-25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Майлан ауылының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-40 380,7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8С-42/2-25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Бозтал ауылының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8С-42/2-25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Ерейментау қаласы, ауылдардың және ауылдық округтерінің бюджеттеріне республикалық, облыстық және аудандық бюджеттерден нысаналы трансферттер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1 433 337,4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1 433 337,4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175 857,3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Әкімдердің біліктілікті арттыру курстарына іссапар шығыстарына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үйлердің аумақтарын абаттандыруға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Габаритті емес қоқыстарды жинауға және әкетуге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жөндеуге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 жөндеуге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қоршауын дайындауға және орнатуға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Автожолдарға шұңқырлы жөндеу жүргізуге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Абаттандыруды жүргізуге (жабдық сатып алуға)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Тайбай ауылдық округінің 1,5 км Малтабар ауылы Мамбеталин, қ. Қамысбаев, Е. Хамзин көшелеріндегі автомобиль жолын орташа жөндеу 0-0,665 км 0-0,675 км 0-0, 16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Әкімдердің біліктілікті арттыру курстарына іссапар шығыстарына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268 616,5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Ерейментау ауданы Ақмырза ауылының Ынтымақ, Бейбітшілік-Тәуелсіздік, Бимжанов, Жастар, Ынтымақ-Достар көшелерінің автомобиль жолын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 орналастыру үшін ғимарат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Әкімдердің біліктілікті арттыру курстарына іссапар шығыстарына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 сапасына сараптама жүргізуге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Әкімдердің біліктілікті арттыру курстарына іссапар шығыстарына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 ғимаратының шатырын жөндеуге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 Майлан ауылының Киселева - 2,73 км, Селетинская - 2,10 км, Достық - 1,26 км, Целинная - 1,13 км, Ардагер - 0,95 км, Жастар - 0,72 км көшелерінің автомобиль жолын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 Бозтал ауылының кірме жолы, Достық - 320 м, Тәуелсіздік -1900 м, Момышұлы - 2800 м көшелерінің кентішілік автомобиль жолдарын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 Олжабай батыр атындағы ауылында кентішілік жолдарды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ауданы, Еркіншілік ауылының Хамзеұлы Жүніс көшесі 0-3,8 км, Атақоныс көшесі 0-1,89 км, Ынтымақ көшесі 0-1,1 км, Желтоқсан көшесі 0-0,695 км, Сағат Жекишев көшесі 0-2,36 км бойындағы кентішілік автомобиль жолдарын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Әкімдердің біліктілікті арттыру курстарына іссапар шығыстарына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192 140,9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ауданының Торғай ауылындағы Гагарин (0,725 км), Сейфуллин (0,75 км), Әділет (1,2 км) көшелерінің, Нижний Торғай ауылындағы Достық (3,1 км) көшесінің автомобиль жолдарын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