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4866" w14:textId="fab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2024 жылғы 23 желтоқсандағы № 8С-34/2-24 "2025-2027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2025 жылғы 27 мамырдағы № 8С-40/2-25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"2025-2027 жылдарға арналған аудандық бюджет туралы" 2024 жылғы 23 желтоқсандағы №8С-34/2-24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7-бабындағы 1-тармағының 3) тармақшасына, "Қазақстан Республикасындағы жергілікті мемлекеттік басқару және өзін-өзі басқару туралы" Қазақстан Республикасының Заңының 6-бабындағы 1-тармағының 1) тармақшасына сәйкес, Ерейментау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аудандық бюджет осы шешімнің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5 461 008,6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94 098,0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3 269 941,6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5 630 868,8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-178 112,4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178 112,4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2025 жылға арналған аудандық бюджетте заңнамада белгіленген тәртіппен 2025 жылдың 1 қаңтарына қалыптасқан 169 860,2 мың теңге сомасында бюджет қаражатының бос қалдықтары пайдаланылатыны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3-қосымшаларына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шатырын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орналастыру үшін ғимарат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Габаритті емес қоқыстарды жинауға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жүргізуге (жабдық сатып алуға)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