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06ac" w14:textId="8490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Ерейментау ауданы әкімдігінің 2025 жылғы 30 желтоқсандағы № а-13/345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Ерейментау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Ақмола облысы Ерейментау ауданы әкімдігінің 2021 жылғы 8 шілдедегі № а-7/182 (Нормативтік құқықтық актілерді мемлекеттік тіркеу тізілімінде № № 23853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"Ерейментау ауданы әкімдігінің 2021 жылғы 8 шілдедегі № а-7/182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 Ақмола облысы Ерейментау ауданы әкімдігінің 2024 жылғы 13 наурыздағы № а-3/72 (Нормативтік құқықтық актілерді мемлекеттік тіркеу тізілімінде № 8709-03 болып тіркелген) </w:t>
      </w:r>
      <w:r>
        <w:rPr>
          <w:rFonts w:ascii="Times New Roman"/>
          <w:b w:val="false"/>
          <w:i w:val="false"/>
          <w:color w:val="000000"/>
          <w:sz w:val="28"/>
        </w:rPr>
        <w:t>қаулысы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Н.Мұқатов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Ерейментау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Ерейментау қаласына бірыңғай сәулет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(бұдан әрі – Заң) және өзге де нормативтік құқықтық актілерге сәйкес әзірленді және Ерейментау қаласына бірыңғай сәулет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bookmarkStart w:name="z8" w:id="6"/>
    <w:p>
      <w:pPr>
        <w:spacing w:after="0"/>
        <w:ind w:left="0"/>
        <w:jc w:val="left"/>
      </w:pPr>
      <w:r>
        <w:rPr>
          <w:rFonts w:ascii="Times New Roman"/>
          <w:b/>
          <w:i w:val="false"/>
          <w:color w:val="000000"/>
        </w:rPr>
        <w:t xml:space="preserve"> 2-тарау. Ерейментау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6"/>
    <w:p>
      <w:pPr>
        <w:spacing w:after="0"/>
        <w:ind w:left="0"/>
        <w:jc w:val="both"/>
      </w:pPr>
      <w:r>
        <w:rPr>
          <w:rFonts w:ascii="Times New Roman"/>
          <w:b w:val="false"/>
          <w:i w:val="false"/>
          <w:color w:val="000000"/>
          <w:sz w:val="28"/>
        </w:rPr>
        <w:t>
      3. "Ерейментау ауданының жер қатынастары, сәулет және қалақұрылысы бөлімі" мемлекеттік мекемесі Ерейментау қаласының бірыңғай сәулет келбетінің нобайын әзірлеуді ұйымдастырады.</w:t>
      </w:r>
    </w:p>
    <w:p>
      <w:pPr>
        <w:spacing w:after="0"/>
        <w:ind w:left="0"/>
        <w:jc w:val="both"/>
      </w:pPr>
      <w:r>
        <w:rPr>
          <w:rFonts w:ascii="Times New Roman"/>
          <w:b w:val="false"/>
          <w:i w:val="false"/>
          <w:color w:val="000000"/>
          <w:sz w:val="28"/>
        </w:rPr>
        <w:t>
      4. Ерейментау қаласының бірыңғай сәулет келбетінің нобайын Ерейментау ауданының әкімдігі бекітеді.</w:t>
      </w:r>
    </w:p>
    <w:p>
      <w:pPr>
        <w:spacing w:after="0"/>
        <w:ind w:left="0"/>
        <w:jc w:val="both"/>
      </w:pPr>
      <w:r>
        <w:rPr>
          <w:rFonts w:ascii="Times New Roman"/>
          <w:b w:val="false"/>
          <w:i w:val="false"/>
          <w:color w:val="000000"/>
          <w:sz w:val="28"/>
        </w:rPr>
        <w:t>
      5. Қала әкімі Ерейментау қаласының бірыңғай сәулет келбетінің нобайы бекітілгеннен кейін бір айдан аспайтын мерзімде мынадай жұмыстарды ұйымдастырады:</w:t>
      </w:r>
    </w:p>
    <w:p>
      <w:pPr>
        <w:spacing w:after="0"/>
        <w:ind w:left="0"/>
        <w:jc w:val="both"/>
      </w:pPr>
      <w:r>
        <w:rPr>
          <w:rFonts w:ascii="Times New Roman"/>
          <w:b w:val="false"/>
          <w:i w:val="false"/>
          <w:color w:val="000000"/>
          <w:sz w:val="28"/>
        </w:rPr>
        <w:t>
      1) Ерейментау қаласының бірыңғай сәулет келбетінің бекітілген нобайымен көппәтерлі тұрғын үйлердің пәтерлері мен тұрғын емес үй-жайларының (олар болған жағдайда) меншік иелерін таныстыру;</w:t>
      </w:r>
    </w:p>
    <w:p>
      <w:pPr>
        <w:spacing w:after="0"/>
        <w:ind w:left="0"/>
        <w:jc w:val="both"/>
      </w:pPr>
      <w:r>
        <w:rPr>
          <w:rFonts w:ascii="Times New Roman"/>
          <w:b w:val="false"/>
          <w:i w:val="false"/>
          <w:color w:val="000000"/>
          <w:sz w:val="28"/>
        </w:rPr>
        <w:t>
      2) көппәтерлі тұрғын үйлердің пәтерлері мен тұрғын емес үй-жайларының (олар болған жағдайда) меншік иелерін жоспарланатын жұмыстар және оларды жүргізудің болжамды мерзімдері туралы хабардар ету;</w:t>
      </w:r>
    </w:p>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немесе күрделі жөндеуді жүргізуге келісім беру немесе келіспеу туралы шешім қабылдау үшін жиналыстар ұйымдастыру.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both"/>
      </w:pPr>
      <w:r>
        <w:rPr>
          <w:rFonts w:ascii="Times New Roman"/>
          <w:b w:val="false"/>
          <w:i w:val="false"/>
          <w:color w:val="000000"/>
          <w:sz w:val="28"/>
        </w:rPr>
        <w:t>
      7. Жиналыстың теріс шешім қабылданған жағдайда, Ерейментау қаласына бірыңғай сәулеттік келбет беруге бағытталған осы көппәтерлі тұрғын үйдің сыртқы қабырғаларын, шатырын реконструкциялау, ағымдағы немесе күрделі жөндеу жұмыстары жүргізілмейді.</w:t>
      </w:r>
    </w:p>
    <w:bookmarkStart w:name="z9" w:id="7"/>
    <w:p>
      <w:pPr>
        <w:spacing w:after="0"/>
        <w:ind w:left="0"/>
        <w:jc w:val="left"/>
      </w:pPr>
      <w:r>
        <w:rPr>
          <w:rFonts w:ascii="Times New Roman"/>
          <w:b/>
          <w:i w:val="false"/>
          <w:color w:val="000000"/>
        </w:rPr>
        <w:t xml:space="preserve"> 3-тарау. Ерейментау қаласына бірыңғай сәулет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7"/>
    <w:p>
      <w:pPr>
        <w:spacing w:after="0"/>
        <w:ind w:left="0"/>
        <w:jc w:val="both"/>
      </w:pPr>
      <w:r>
        <w:rPr>
          <w:rFonts w:ascii="Times New Roman"/>
          <w:b w:val="false"/>
          <w:i w:val="false"/>
          <w:color w:val="000000"/>
          <w:sz w:val="28"/>
        </w:rPr>
        <w:t>
      8. Жиналыстың оң шешімі қабылданған жағдайда "Ерейментау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құрылыс нормаларының талаптарына сәйкес, Ерейментау қаласына бірыңғай сәулет келбет беруге бағытталған жұмыстардың құрамы мен көлемін белгілеу, сыртқы қабырғаларын, шатырларын реконструкциялау, ағымдағы немесе күрделі жөндеу түрін айқындау үшін әрбір көппәтерлі тұрғын үйдің техникалық жай-күйін тексеруді ұйымдастырады.</w:t>
      </w:r>
    </w:p>
    <w:p>
      <w:pPr>
        <w:spacing w:after="0"/>
        <w:ind w:left="0"/>
        <w:jc w:val="both"/>
      </w:pPr>
      <w:r>
        <w:rPr>
          <w:rFonts w:ascii="Times New Roman"/>
          <w:b w:val="false"/>
          <w:i w:val="false"/>
          <w:color w:val="000000"/>
          <w:sz w:val="28"/>
        </w:rPr>
        <w:t>
      Көппәтерлі тұрғын үйдің техникалық жағдайын тексеру табиғи тозу дәрежесін белгілеу мақсатында орындалады.</w:t>
      </w:r>
    </w:p>
    <w:p>
      <w:pPr>
        <w:spacing w:after="0"/>
        <w:ind w:left="0"/>
        <w:jc w:val="both"/>
      </w:pPr>
      <w:r>
        <w:rPr>
          <w:rFonts w:ascii="Times New Roman"/>
          <w:b w:val="false"/>
          <w:i w:val="false"/>
          <w:color w:val="000000"/>
          <w:sz w:val="28"/>
        </w:rPr>
        <w:t>
      9. Көппәтерлі тұрғын үйлердің техникалық жай-күйін тексеру қорытындысы бойынша Бөлім ағымдағы жөндеудің сметалық есебін жасау немесе кейіннен тиісті жобалар бойынша сараптама қорытындысын ала отырып, реконструкциялауға немесе күрделі жөндеуге жобалау-сметалық құжаттаманы әзірлеу жөніндегі жұмысты ұйымдастырады.</w:t>
      </w:r>
    </w:p>
    <w:p>
      <w:pPr>
        <w:spacing w:after="0"/>
        <w:ind w:left="0"/>
        <w:jc w:val="both"/>
      </w:pPr>
      <w:r>
        <w:rPr>
          <w:rFonts w:ascii="Times New Roman"/>
          <w:b w:val="false"/>
          <w:i w:val="false"/>
          <w:color w:val="000000"/>
          <w:sz w:val="28"/>
        </w:rPr>
        <w:t>
      10. Бірінші кезекте Ерейментау қаласына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іс-шаралар физикалық тозу дәрежесі жоғары көппәтерлі тұрғын үйлерде жүргізіледі.</w:t>
      </w:r>
    </w:p>
    <w:p>
      <w:pPr>
        <w:spacing w:after="0"/>
        <w:ind w:left="0"/>
        <w:jc w:val="both"/>
      </w:pPr>
      <w:r>
        <w:rPr>
          <w:rFonts w:ascii="Times New Roman"/>
          <w:b w:val="false"/>
          <w:i w:val="false"/>
          <w:color w:val="000000"/>
          <w:sz w:val="28"/>
        </w:rPr>
        <w:t>
      11. Тексеру мен жобалауды сәулет, қала құрылысы және құрылыс қызметі саласында тиісті лицензиялары бар, мемлекеттік сатып алу туралы заңнамасына сәйкес анықталатын мамандандырылған ұйымдар орындайды.</w:t>
      </w:r>
    </w:p>
    <w:p>
      <w:pPr>
        <w:spacing w:after="0"/>
        <w:ind w:left="0"/>
        <w:jc w:val="both"/>
      </w:pPr>
      <w:r>
        <w:rPr>
          <w:rFonts w:ascii="Times New Roman"/>
          <w:b w:val="false"/>
          <w:i w:val="false"/>
          <w:color w:val="000000"/>
          <w:sz w:val="28"/>
        </w:rPr>
        <w:t>
      12. Ағымдағы жөндеудің сметалық есебін және күрделі жөндеу, реконструкциялау бойынша жобалауды әзірлеу кезінде Қазақстан Республикасының сәулет, қала құрылысы және құрылыс қызметі саласындағы қолданыстағы заңнаманы мен нормативтерді басшылыққа алу қажет.</w:t>
      </w:r>
    </w:p>
    <w:p>
      <w:pPr>
        <w:spacing w:after="0"/>
        <w:ind w:left="0"/>
        <w:jc w:val="both"/>
      </w:pPr>
      <w:r>
        <w:rPr>
          <w:rFonts w:ascii="Times New Roman"/>
          <w:b w:val="false"/>
          <w:i w:val="false"/>
          <w:color w:val="000000"/>
          <w:sz w:val="28"/>
        </w:rPr>
        <w:t xml:space="preserve">
      13. Көп пәтерлі тұрғын үйлердің сыртқы қабырғаларына, шатырына тиісті сараптамадан өткен ағымдағы жөндеулердің және (немесе) күрделі жөндеу жобаларының сметалық құны бекітілгеннен кейін, Қазақстан Республикасы Қаржы министрiнiң 2014 жылғы 24 қарашадағы № 511 "Бюджеттік өтінімді жасау және ұсыну қағидаларын бекіту туралы" (Нормативтік құқықтық актілерді мемлекеттік тіркеу тізілімінде № 10007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Бөлім бюджеттік өтінім жасайды және ұсынады.</w:t>
      </w:r>
    </w:p>
    <w:p>
      <w:pPr>
        <w:spacing w:after="0"/>
        <w:ind w:left="0"/>
        <w:jc w:val="both"/>
      </w:pPr>
      <w:r>
        <w:rPr>
          <w:rFonts w:ascii="Times New Roman"/>
          <w:b w:val="false"/>
          <w:i w:val="false"/>
          <w:color w:val="000000"/>
          <w:sz w:val="28"/>
        </w:rPr>
        <w:t>
      14. Ерейментау қаласына бірыңғай сәулет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Қазақстан Республикасының мемлекеттік сатып алу туралы заңнамасына сәйкес, Бөлім жүзеге асырады.</w:t>
      </w:r>
    </w:p>
    <w:p>
      <w:pPr>
        <w:spacing w:after="0"/>
        <w:ind w:left="0"/>
        <w:jc w:val="both"/>
      </w:pPr>
      <w:r>
        <w:rPr>
          <w:rFonts w:ascii="Times New Roman"/>
          <w:b w:val="false"/>
          <w:i w:val="false"/>
          <w:color w:val="000000"/>
          <w:sz w:val="28"/>
        </w:rPr>
        <w:t>
      15. Ерейментау қаласына бірыңғай сәулет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техникалық қадағалауды жүзеге асыратын тұлғаларды тарта отырып, жиналыспен бірлесіп, тапсырыс беруші жүзеге асырады.</w:t>
      </w:r>
    </w:p>
    <w:bookmarkStart w:name="z10" w:id="8"/>
    <w:p>
      <w:pPr>
        <w:spacing w:after="0"/>
        <w:ind w:left="0"/>
        <w:jc w:val="left"/>
      </w:pPr>
      <w:r>
        <w:rPr>
          <w:rFonts w:ascii="Times New Roman"/>
          <w:b/>
          <w:i w:val="false"/>
          <w:color w:val="000000"/>
        </w:rPr>
        <w:t xml:space="preserve"> 4-тарау. Қорытынды ережелер</w:t>
      </w:r>
    </w:p>
    <w:bookmarkEnd w:id="8"/>
    <w:p>
      <w:pPr>
        <w:spacing w:after="0"/>
        <w:ind w:left="0"/>
        <w:jc w:val="both"/>
      </w:pPr>
      <w:r>
        <w:rPr>
          <w:rFonts w:ascii="Times New Roman"/>
          <w:b w:val="false"/>
          <w:i w:val="false"/>
          <w:color w:val="000000"/>
          <w:sz w:val="28"/>
        </w:rPr>
        <w:t>
      16. Ерейментау қаласына бірыңғай сәулет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қаржыландыру жергілікті бюджет қаражаты болған кезде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