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0192" w14:textId="60a0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әлеуметтік қызметтер көрсетуге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2025 жылғы 02 қыркүйектегі № а-8/192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"Арнаулы әлеуметтік көрсетілетін қызметтерге ақы төлеу қағидасын бекіту туралы" Қазақстан Республикасы Еңбек және халықты әлеуметтік қорғау министрінің 2024 жылғы 28 желтоқсандағы № 504 бұйрығының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35569 болып тіркелген),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"Ерейментау ауданының жұмыспен қамту және әлеуметтік бағдарламалар бөлімі" мемлекеттік мекемесі "Арнаулы әлеуметтік қызметтерге тарифтерді қалыптастыру қағидалары мен әдістемесін бекіту туралы" Қазақстан Республикасы Премьер-Министрінің орынбасары – Еңбек және халықты әлеуметтік қорғау министрінің 2023 жылғы 30 маусымдағы №281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32987 болып тіркелген), жан басына шаққандағы тарифтің есептеулерін жүргізсін.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Арнаулы әлеуметтік қызметтер көрсетуге арналған тарифтер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Ерейментау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Н.Мұқатов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а-8/192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қызмет алушыға арнаулы әлеуметтік қызметтерге жан басына шаққандағы тариф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алушының түрлері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қызмет алушыға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күнгі тариф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алушының жағдайы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Қарттар, мүгедектігі бар адамдар, мүгедектігі бар балалар және психоневрологиялық аурулары бар 18 жастан асқан мүгедектігі бар адамдар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