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6a54" w14:textId="3566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масштабтағы техногендік сипаттағы төтенше жағдайды жариялау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әкімінің 2025 жылғы 1 қазандағы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 сыныптауды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Ерейментау ауданының төтенше жағдайлардың алдын алу және жою жөніндегі аудандық комиссиясының 2025 жылғы 22 қыркүйектегі кезектен тыс отырысының №7 хаттамасына сәйкес, Ерейментау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Ауыз судың су құбыры желілерінде техногендік сипаттағы төтенше жағдайдың туындауының алдын алу мақсатында 100-ден астам бірақ 500 адамнан аспайтын ауылдың тыныс-тіршілігінің бұзылуына әкеп соғу мүмкіндігіне байланысты, Ерейментау ауданының Күншалған ауылында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және техногендік сипаттағы төтенше жағдайлардың салдарын жою мақсатында, оның ішінде Ерейментау қаласындағы тіршілікті қамтамасыз ету объектілерінде Ерейментау қаласында өрт сөндіру депосын жөндеу немесе салу мүмкіндігі қарастырылсын.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Төтенше жағдайды жою жөніндегі басшы ретінде Ерейментау ауданы әкімінің орынбасары Т.Б. Қарібжановқа тағайындалсын.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өзімде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күнінен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Н.Мұқатов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