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b534" w14:textId="74eb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iс-шараларын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әкімінің 2025 жылғы 14 қарашадағы № 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туралы", "</w:t>
      </w:r>
      <w:r>
        <w:rPr>
          <w:rFonts w:ascii="Times New Roman"/>
          <w:b w:val="false"/>
          <w:i w:val="false"/>
          <w:color w:val="000000"/>
          <w:sz w:val="28"/>
        </w:rPr>
        <w:t>Ветеринария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Заңдарына сәйкес және Ерейментау ауданының мемлекеттік ветеринарлық-санитарлық бас инспекторының 2025 жылғы 12 қарашадағы № 01-34652 ұсынысы негізінде Еркеншілік ауылдық округ әкімі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Зертханалық сынамаға жеткізілген түлкі бас сынамасынана құтырық ауруының анықталуына байланысты Ақмола облысы, Ерейментау ауданы, Еркеншілік ауылының Сағат Жәкішұлы көшесінде шектеу іс-шараларының ветеринариялық режимі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Шектеудің енгізілуімен ветеринариялық режим ошақты жою жөніндегі ветеринариялық іс-шаралар кешенін өткізу уақытына белгіленеді.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қол қойылған күнінен бастап күшіне.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М.Б.Жампейісов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