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a8f8" w14:textId="157a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2025 жылғы 15 желтоқсандағы № а-12/178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–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Егіндікөл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арнаулы әлеуметтік қызметтер көрсету тарифтері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"Егіндікөл ауданының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көрсетілетін қызметтерді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Егіндікөл ауданының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Ю.Курушин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а-12/178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қызметті алушыға көрсетілетін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