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4995" w14:textId="8954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Егіндікөл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Егіндікөл аудандық мәслихатының 2025 жылғы 19 желтоқсандағы № 8С35-4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