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d863" w14:textId="c73d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2024 жылғы 24 желтоқсандағы № 8С25-2 "2025 – 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2025 жылғы 18 қарашадағы № 8С34-2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"2025 - 2027 жылдарға арналған аудандық бюджет туралы" 2024 жылғы 24 желтоқсандағы № 8С25-2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 2027 жылдарға арналған аудандық бюджет тиісінше 1, 2, 3-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2 641 151,2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534 945,5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9 455,3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2 083 750,4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2 650 057,2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34 130,5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45 218,0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11 087,5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 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-43 036,5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43 036,5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45 218,0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11 087,5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8 906,0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2 641 151,2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534 945,5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376 657,5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376 657,5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2 083 750,4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2 083 750,4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968"/>
        <w:gridCol w:w="968"/>
        <w:gridCol w:w="7027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2 650 057,2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983 226,0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220 392,8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214 637,8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651 129,6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431 400,5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807 914,6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807 914,6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116 665,2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46 126,4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276 589,2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267 589,2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13 662,9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50 106,1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139 293,2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139 293,2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132 615,2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137 362,0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-43 036,5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7"/>
        <w:gridCol w:w="5973"/>
      </w:tblGrid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297 290,0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252 072,0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246 938,0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9"/>
        <w:gridCol w:w="6011"/>
      </w:tblGrid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1 121 402,4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985 123,7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1 611,4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7 400,2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168 944,0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ағымдағы жөндеуге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121 992,8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302 081,0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Cумен жабдықтау объектілерін ағымдағы жөндеуге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83 418,3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137 062,0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136 278,7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99 752,4</w:t>
            </w:r>
          </w:p>
        </w:tc>
      </w:tr>
      <w:tr>
        <w:trPr>
          <w:trHeight w:val="30" w:hRule="atLeast"/>
        </w:trPr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жайластыру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ауылдық округтер мен ауылдардың бюджеттеріне 2025 жылдарға арналған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9196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145 460,3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145 460,3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9 383,3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6 757,5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111 230,8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