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5a3e" w14:textId="8945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халық үшін тұрмыстық қатты қалдықтары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12 қыркүйектегі № 8С33-5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 бойынша халық үшін тұрмыстық қатты қалдықтары жинауға, тасымалдауға, сұрыптауға және көмуге арналған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1-ші тұрғынға жинақтау нормасы, 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қызметтердің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(ҚҚС-сыз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(ҚҚС-сыз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үшін бірлікке (көлемге) жылдық тариф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