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e7f3" w14:textId="92ae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2024 жылғы 31 қаңтардағы № 8С16-2 "Егіндікөл ауданының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 шешіміне өзгерістер және толықтыру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2025 жылғы 30 шілдедегі № 8С31-2 шешімі</w:t>
      </w:r>
    </w:p>
    <w:p>
      <w:pPr>
        <w:spacing w:after="0"/>
        <w:ind w:left="0"/>
        <w:jc w:val="both"/>
      </w:pPr>
      <w:bookmarkStart w:name="z1" w:id="0"/>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31 қаңтардағы № 8С16-2 (Нормативтік құқықтық актілерді мемлекеттік тіркеу тізілімінде № 8692-03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Егіндікөл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Егіндікөл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"Егіндікөл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Егіндікөл ауданы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Тәуелсіздік күні.";</w:t>
      </w:r>
    </w:p>
    <w:p>
      <w:pPr>
        <w:spacing w:after="0"/>
        <w:ind w:left="0"/>
        <w:jc w:val="both"/>
      </w:pPr>
      <w:r>
        <w:rPr>
          <w:rFonts w:ascii="Times New Roman"/>
          <w:b w:val="false"/>
          <w:i w:val="false"/>
          <w:color w:val="000000"/>
          <w:sz w:val="28"/>
        </w:rPr>
        <w:t>
      9)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"Ардагерлер туралы" Қазақстан Республикасы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13 (он үш)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күші қолданылатын басқа да адамдарға жылына 1 рет 10 (он)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9)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3) тармақшамен толықтырылсын:</w:t>
      </w:r>
    </w:p>
    <w:p>
      <w:pPr>
        <w:spacing w:after="0"/>
        <w:ind w:left="0"/>
        <w:jc w:val="both"/>
      </w:pPr>
      <w:r>
        <w:rPr>
          <w:rFonts w:ascii="Times New Roman"/>
          <w:b w:val="false"/>
          <w:i w:val="false"/>
          <w:color w:val="000000"/>
          <w:sz w:val="28"/>
        </w:rPr>
        <w:t>
      "3) Абилитациялаудың мен оңалтудың жеке бағдарламасына сәйкес Қазақстан Республикасының шегінде санаторий-курорттық емделуге жолдама құнын өтеуге санаторий-курорттық емдеу қызметтері әзірленген мүгедектігі бар адамдарды қоспағанда, жасы бойынша зейнеткерлерге ақы төлеу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Егіндікөл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