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382" w14:textId="7d0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26 маусымдағы № 8С30-4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