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db10b" w14:textId="76db1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Егіндікөл аудандық мәслихатының "2025-2027 жылдарға арналған Егіндікөл ауданы ауылдарының және ауылдық округтерінің бюджеттері туралы" 2024 жылғы 25 желтоқсандағы № 8С26-2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Егіндікөл аудандық мәслихатының 2025 жылғы 31 наурыздағы № 8С28-5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Егіндікөл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Егіндікөл аудандық мәслихатының "2025-2027 жылдарға арналған Егіндікөл ауданы ауылдарының және ауылдық округтерінің бюджеттері туралы" 2024 жылғы 25 желтоқсандағы № 8С26-2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Абай ауылының бюджеті тиісінше 1, 2, 3-қосымшаларға сәйкес, 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16 031,1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2 698,0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13 333,1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16 031,1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2025-2027 жылдарға арналған Спиридоновка ауылының бюджеті тиісінше 4, 5, 6-қосымшаларға сәйкес, 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33 800,6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5 026,0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28 774,6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33 800,6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2025-2027 жылдарға арналған Қоржынкөл ауылының бюджеті тиісінше 7, 8, 9-қосымшаларға сәйкес, 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22 717,6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6 525,0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16 192,6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22 717,6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2025-2027 жылдарға арналған Бауман ауылының бюджеті тиісінше 10, 11, 12-қосымшаларға сәйкес, 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24 751,2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3 110,0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21 641,2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24 751,2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2025-2027 жылдарға арналған Егіндікөл ауылының бюджеті тиісінше 13, 14, 15-қосымшаларға сәйкес, 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119 637,4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569 269,0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63 368,4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119 637,4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2025-2027 жылдарға арналған Буревестник ауылының бюджеті тиісінше 16, 17, 18-қосымшаларға сәйкес, 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20 740,1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5 633,0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15 107,1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20 740,1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7-тармақ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2025-2027 жылдарға арналған Алакөл ауылдық округінің бюджеті тиісінше 19, 20, 21-қосымшаларға сәйкес, 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23 668,7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4 504,0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19 164,7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23 668,7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2025-2027 жылдарға арналған Ұзынкөл ауылдық округінің бюджеті тиісінше 22, 23, 24-қосымшаларға сәйкес, 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275 569,4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2 785,0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272 784,4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275 569,4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2025-2027 жылдарға арналған Жалманқұлақ ауылдық округінің бюджеті тиісінше 25, 26, 27-қосымшаларға сәйкес, 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22 840,6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8 207,0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14 633,6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22 840,6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 10, 13, 16, 19, 22, 25, 28-қосымшалары осы шешімнің 1, 2, 3, 4, 5, 6, 7, 8, 9, 10-қосымшаларына сәйкес жаңа редакцияда баяндалсын.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Егіндікөл аудандық мәслихаттың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Қ.Шынтеміров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8С28-5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8С26-2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Абай ауылының 2025 жылға арналған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16 031,1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16 031,1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8С28-5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8С26-2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Спиридоновка ауылының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28 774,6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28 774,6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28 774,6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31 075,8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31 075,8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31 075,8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8С28-5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8С26-2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Қоржынкөл ауылының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 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16 192,6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16 192,6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16 192,6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 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8С28-5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8С26-2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Бауман ауылының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24 751,2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24 751,2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8С28-5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8С26-2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Егіндікөл ауылының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63 368,4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63 368,4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63 368,4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36 106,4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36 106,4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36 106,4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8С28-5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8С26-2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Буревестник ауылының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19 942,1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19 942,1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19 942,1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8С28-5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8С26-2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Алакөл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23 668,7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19 164,7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19 164,7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19 164,7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23 668,7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8С28-5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8С26-2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Ұзынкөл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275 569,4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272 784,4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272 784,4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272 784,4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275 569,4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252 081,0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252 081,0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252 081,0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8С28-5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8С26-2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Жалманқұлақ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22 840,6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22 840,6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8С28-5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8С26-2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жоғары тұрған бюджеттерден нысаналы трансферттер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327 637,7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бюджеттің нысаналы ағымдағы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ауылының бюджеті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Спиридоновка ауылының бюджеті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Қоржынкөл ауылының бюджеті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Бауман ауылының бюджеті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Егіндікөл ауылының бюджеті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Буревестник ауылының бюджеті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Алакөл ауылдық округінің бюджеті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 ауылдық округінің бюджеті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Жалманқұлақ ауылдық округінің бюджеті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бюджеттің нысаналы ағымдағы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252 081,0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 ауылдық округінің бюджеті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252 081,0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252 081,0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бюджеттің нысаналы ағымдағы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74 968,7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ауылының бюджеті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ақшалай төлемдерге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шаруашылыққа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Спиридоновка ауылының бюджеті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3 353,6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ақшалай төлемдерге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әкімінің қызметін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шаруашылыққа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Қоржынкөл ауылының бюджеті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5 222,6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ақшалай төлемдерге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әкімінің қызметін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шаруашылыққа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Бауман ауылының бюджеті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3 047,2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ақшалай төлемдерге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әкімінің қызметін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шаруашылыққа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Егіндікөл ауылының бюджеті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45 448,4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ақшалай төлемдерге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шаруашылыққа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43 856,0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Буревестник ауылының бюджеті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3 521,1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ақшалай төлемдерге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әкімінің қызметін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шаруашылыққа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Алакөл ауылдық округінің бюджеті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4 096,7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ақшалай төлемдерге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 әкімінің қызметін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1 898,5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шаруашылыққа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 ауылдық округінің бюджеті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7 140,4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ақшалай төлемдерге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 әкімінің қызметін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шаруашылыққа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2 616,4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Жалманқұлақ ауылдық округінің бюджеті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2 003,6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ақшалай төлемдерге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шаруашылыққа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