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ef21" w14:textId="071e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Новобратск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Новобратск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Новобратск ауылдық округінің бюджетінде аудандық бюджеттен берілетін 32388,0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Новобратск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Новобратск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Новобратск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