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b8ca" w14:textId="99bb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тұрғын үй сертификаттарын алушылар санаттарының мөлшері мен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24 қарашадағы № 8С-34/13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өнеркәсіп және құрылыс министрінің 2025 жылғы 30 мамырдағы № 187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тұрғын үй жағдайларын жақсартуға бағытталған мемлекеттік қолдау шараларын іске асыру қағидаларына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тұрғын үй сертификаттарын алушылар санаттарының мөлшері мен тізбесі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ауданында тұрғын үй сертификаттарын алушылар санаттарының мөлшері мен тізбесін айқындау туралы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ауданы бойынша тұрғын үй сертификаттарының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Қарыз сомасының 10%, бірақ мемлекеттік қолдау шарасы түрінде 1,5 (бір миллион бес жүз мың) теңгеден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Бұланды ауданы бойынша тұрғын үй сертификаттарын алушылар санаттарының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және екінші топтағы мүгедектігі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 балалары бар немесе оларды тәрбиелеп отырған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кәмелетке толғанға дейiн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экологиялық зілзалалар, табиғи және техногендік сипаттағы төтенше жағдайлар салдарынан тұрғын үйінен айырылған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Жалғыз тұрғынжайы Қазақстан Республикасының заңнамасында белгіленген тәртіппен апатты деп танылған Қазақстан Республикасының азаматтары.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