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77a" w14:textId="9ad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8С-26/12 "2025-2027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Новобратск ауылдық округінің бюджеті туралы" 2024 жылғы 25 желтоқсандағы № 8С-26/12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Новобратск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2811,0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