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5ffd" w14:textId="a195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2024 жылғы 25 желтоқсандағы № 8С-26/12 "2025-2027 жылдарға арналған Новобратск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2025 жылғы 3 шілдедегі № 8С-30/11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"2025-2027 жылдарға арналған Новобратск ауылдық округінің бюджеті туралы" 2024 жылғы 25 желтоқсандағы № 8С-26/12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Новобратск ауылдық округінің бюджеті тиісінше 1, 2 және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45555,0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39528,0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48366,0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2811,0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депутаты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Р.Хожабай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Новобратск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