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80ed" w14:textId="e968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Бұланды ауданы бойынша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2025 жылғы 24 желтоқсандағы № А-12/319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Бұланды ауданы бойынша арнаулы әлеуметтік қызметтер көрсетуге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"Бұланды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К.Н. Исмағамбетоваға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Бұланды ауданы бойынша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