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9e23" w14:textId="6f69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Қараөзек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23 желтоқсандағы № 8С-37/9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Қараөзек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30752,0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22777,0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30752,0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Қараөзек ауылдық округінің бюджетінде аудандық бюджеттен берілетін 22777,0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2026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Қараөзек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Қараөзек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Қараөзек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