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9e58" w14:textId="3d09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Капитоновка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23 желтоқсандағы № 8С-37/7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Капитоновка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Капитоновка ауылдық округінің бюджетінде аудандық бюджеттен берілетін 19967,0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Капитоновка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Капитоновка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Капитоновка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