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818d" w14:textId="6958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Вознесенка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23 желтоқсандағы № 8С-37/4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91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Вознесенка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41033,0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26044,0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Вознесенка ауылдық округінің бюджетінде аудандық бюджеттен берілетін 26044,0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2026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Вознесенка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Вознесенка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Вознесенка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