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a9f1" w14:textId="b03a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Амангелді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23 желтоқсандағы № 8С-37/3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Амангелді ауылдық округінің бюджетінде аудандық бюджеттен берілетін 21466,0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жылдың 1 қаңтарынан бастап қолданысқа енгiзiлед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Амангелді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Амангелді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