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b28e" w14:textId="9b4b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Алтынды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Алтынды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38138,0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Алтынды ауылдық округінің бюджетінде аудандық бюджеттен берілетін 26350,0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Алтынды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Алтынды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