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e5d49" w14:textId="6be5d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2024 жылғы 24 желтоқсандағы № 8С-25/1 "2025-2027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2025 жылғы 12 желтоқсандағы № 8С-35/1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"2025-2027 жылдарға арналған аудандық бюджет туралы" 2024 жылғы 24 желтоқсандағы № 8С-25/1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аудандық бюджет тиісінше 1, 2 және 3 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 – 5 862 531,9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2 765 031,2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34 379,7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218 817,5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2 844 303,5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6 354 721,7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 6 884,5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15 189,0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8 304,5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- 499 074,3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499 074,3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ауданның жергілікті атқарушы органының резерві 27262,1 мың теңге сомасында бекітілсін.".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8С-25/1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5 862 531,9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2 765 031,2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1 598 800,2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1 598 800,2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2 844 303,5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2 790 431,1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2 790 431,1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6 354 721,7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584 417,3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504 393,9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501 089,9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1 958 769,8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1 283 823,3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551 366,6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714 266,7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674 946,5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717 807,6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773 785,8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708 468,7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708 468,7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992 628,9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992 628,9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- 499 074,3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499 074,3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8С-25/1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республикалық бюджеттен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кәсіпкерлік және ауыл шаруашылығы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8С-25/1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2380490,1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864871,2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170611,4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әлеуметтік қамсыздандыруға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96388,9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педагогтер үшін отын сатып алуға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санаттарға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Қарттарды әлеуметтік қолдауға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Отбасыларды қолдау жөніндегі орталықтарды құруға және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694259,8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 маңындағы аумақтарды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411380,4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Табиғатты қорғау іс-шараларын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Жеңілдікпен жол жүруді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саласындағы материалдық-техникалық базаны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құжаттамасын әзірлеуге және 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1515618,9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1467563,9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Қалаларда сумен жабдықтау және су бұру жүйесін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531153,4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595524,8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340885,7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