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719f" w14:textId="af67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8С-26/11 "2025-2027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30 қыркүйектегі № 8С-32/5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Никольск ауылдық округінің бюджеті туралы" 2024 жылғы 25 желтоқсандағы № 8С-26/11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Никольск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89150,0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