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ef90" w14:textId="e86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8С-26/3 "2025-2027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30 қыркүйектегі № 8С-32/2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Алтынды ауылдық округінің бюджеті туралы" 2024 жылғы 25 желтоқсандағы № 8С-26/3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Алтынды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3407,0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