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e76f" w14:textId="520e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25 желтоқсандағы № 8С-26/10 "2025-2027 жылдарға арналған Қараөзек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3 шілдедегі № 8С-30/9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Қараөзек ауылдық округінің бюджеті туралы" 2024 жылғы 25 желтоқсандағы № 8С-26/10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Қараөзек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3600,1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Қараөзек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