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3c6b" w14:textId="3a93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бойынша 2025 жылға арналған арнаулы әлеуметтік қызметтер көрсетуге тарифтер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2025 жылғы 26 тамыздағы № А-08/225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ауданы бойынша 2025 жылға арналған арнаулы әлеуметтік қызметтер көрсетуге тарифтер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"Бұланды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Бұланды ауданы әкімінің орынбасары К.Н. Исмағамбетоваға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А-08/225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 бойынша 2025 жылға арналған арнаулы әлеуметтік қызметтер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алушыға арналған тариф,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