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bd12" w14:textId="203b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ауыл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2025 жылғы 24 желтоқсандағы № 8С-46-14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ауыл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бюджеттік кредит: </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xml:space="preserve">
      ауылдық елді мекендерге келген мамандар үшін айлық есептік көрсеткіштің екі мың еселенген мөлшерінен аспайтын сомада айқындалсын. </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басшылық лауазымдарды атқаратын адамдарды қоспағанда, ауыл, ауылдық округтер әкімдері аппараттарының "Б" корпусының мемлекеттік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