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29d" w14:textId="412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Острогорск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Острогорск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26541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Острогорск ауылдық округінің бюджеті көлемінде аудандық бюджеттен ауылдық округтің бюджетіне берілетін бюджеттік субвенциялар 22320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Острогорск ауылдық округінің бюджетің атқару процесінде секвестре жатпайтын бюджеттік бағдарламалардың тізбесі, 4 қосымшаға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Острогорск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Острогорск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Острогорск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