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ddbe" w14:textId="d1dd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мәслихатаның 2025 жылғы 28 наурыздағы № 8С-34-7 "Астрахан ауданының әкімдігі дербес құрамын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4 желтоқсандағы № 8С-44-18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әкімінің 2025 жылғы 1 желтоқсандағы № 07/635 хатына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мәслихатаның 2025 жылғы 28 наурыздағы №8С-34-7 "Астрахан ауданының әкімдігі дербес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күнінен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ауданының әкімдігі дербес комиссияның құрамы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Ерсейітов Талғат Аманбайұлы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әкімі, комиссия төрағасы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Мұқанов Руслан Жақсылықұлы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әкімінің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Барахоева Полина Юнусовна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әкімінің орынбасары, төрағаның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Әділхан Олжабайұлы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әкімі аппаратының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Қалабаев Қайрат Сабыржанұлы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"Астрахан ауданының ауыл шаруашылығы және жер қатынастары бөлімі" мемлекеттік мекемесінің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Ғалия Егімбайқызы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"Экономика және қаржы бөлімі" мемлекеттік мекемесінің басшысы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