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2b24" w14:textId="8c12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2025 жылғы 28 наурыздағы № 8С-34-6 "Астрахан ауданы әкімдігінің жанындағы құқық бұзушылықтардың алдын алу мәселелері жөніндегі комиссияны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2025 жылғы 3 желтоқсандағы № 07-640 хатына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2025 жылғы 28 наурыздағы № 8С-34-6 "Астрахан ауданы әкімдігінің жанындағы құқық бұзушылықтардың алдын алу мәселелері жөніндегі комиссияны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әкімдігінің жанындағы құқық бұзушылықтардың алдын алу жөніндегі комиссия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Ерсейітов Талғат 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әкімі, 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мекемесі, комиссия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Хикимов Дәулет Кенжебекұлы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мекемесінің жергілікті полиция қызметі бөлімшесінің бастығы, комиссия хатшысы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Руслан Жақсылықұлы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Мұхамеджанова Айнұр Қаршығақызы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бөлімі" мемлекеттік мекемесі 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Қазизова Әсемгүл Қабиденқызы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"Астрахан аудандық ауруханасы" шаруашылық жүргізу құқығындағы мемлекеттік коммуналдық кәсіпорнының бас дәрігері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Мадина Молдағалиқызы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 әкімінің аппараты" мемлекеттік мекемесінің мемлекеттік-құқықтық жұмыс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 Сағынтай Гелманұлы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тұрғын үй-коммуналдық шаруашылығы, жолаушылар көлігі, автомобиль жолдары және тұрғын үй инспекциясы бөлімі" мемлекеттік мекеменің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"Жұмыспен қамту және әлеуметтік бағдарламалар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Потапчук Светлана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"Ішкі саясат бөлімі" мемлекеттік мекемесінің басшысы Астрахан ауданының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Алмас Асқарұлы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"Астрахан ауданының мәдениет, тілдерді дамыту, дене шынықтыру және спорт бөлімі" мемлекеттік мекемесі басшысы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Зарина Мағайқызы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ішкі саясат бөлімі жанындағы "Астрахан ауданының жастар ресурстық орталығы" коммуналдық мемлекеттік мекемесінің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